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9A" w:rsidRDefault="001D60CA" w:rsidP="00D05F76">
      <w:pPr>
        <w:keepNext/>
        <w:shd w:val="clear" w:color="auto" w:fill="FFFFFF"/>
        <w:jc w:val="both"/>
        <w:rPr>
          <w:b/>
          <w:bCs/>
          <w:color w:val="000000"/>
          <w:sz w:val="36"/>
          <w:szCs w:val="36"/>
          <w:lang w:eastAsia="ru-RU"/>
        </w:rPr>
      </w:pPr>
      <w:r>
        <w:rPr>
          <w:bCs/>
          <w:color w:val="000000"/>
          <w:sz w:val="28"/>
          <w:lang w:eastAsia="ru-RU"/>
        </w:rPr>
        <w:t xml:space="preserve">                           </w:t>
      </w:r>
    </w:p>
    <w:p w:rsidR="00D27C9A" w:rsidRDefault="00D05F76">
      <w:pPr>
        <w:keepNext/>
        <w:shd w:val="clear" w:color="auto" w:fill="FFFFFF"/>
        <w:jc w:val="center"/>
        <w:rPr>
          <w:b/>
          <w:bCs/>
          <w:color w:val="000000"/>
          <w:sz w:val="36"/>
          <w:szCs w:val="36"/>
          <w:lang w:eastAsia="ru-RU"/>
        </w:rPr>
      </w:pPr>
      <w:r w:rsidRPr="00D05F76">
        <w:rPr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648450" cy="9162423"/>
            <wp:effectExtent l="0" t="0" r="0" b="635"/>
            <wp:docPr id="14" name="Рисунок 14" descr="C:\!Загрузки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Загрузки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9A" w:rsidRDefault="00D27C9A">
      <w:pPr>
        <w:rPr>
          <w:sz w:val="20"/>
        </w:rPr>
      </w:pPr>
    </w:p>
    <w:p w:rsidR="00D27C9A" w:rsidRDefault="00D27C9A">
      <w:pPr>
        <w:rPr>
          <w:sz w:val="20"/>
        </w:rPr>
        <w:sectPr w:rsidR="00D27C9A">
          <w:headerReference w:type="default" r:id="rId9"/>
          <w:footerReference w:type="default" r:id="rId10"/>
          <w:type w:val="continuous"/>
          <w:pgSz w:w="11910" w:h="16840"/>
          <w:pgMar w:top="720" w:right="720" w:bottom="720" w:left="720" w:header="710" w:footer="720" w:gutter="0"/>
          <w:pgNumType w:start="1"/>
          <w:cols w:space="720"/>
        </w:sectPr>
      </w:pPr>
    </w:p>
    <w:p w:rsidR="00D27C9A" w:rsidRDefault="001D60CA">
      <w:pPr>
        <w:spacing w:before="56" w:line="480" w:lineRule="atLeast"/>
        <w:ind w:right="3008"/>
        <w:rPr>
          <w:b/>
          <w:sz w:val="27"/>
        </w:rPr>
      </w:pPr>
      <w:r>
        <w:rPr>
          <w:b/>
          <w:sz w:val="27"/>
        </w:rPr>
        <w:lastRenderedPageBreak/>
        <w:t>Содержание программы Паспорт Прог</w:t>
      </w:r>
      <w:bookmarkStart w:id="0" w:name="_GoBack"/>
      <w:bookmarkEnd w:id="0"/>
      <w:r>
        <w:rPr>
          <w:b/>
          <w:sz w:val="27"/>
        </w:rPr>
        <w:t>раммы - 3-5</w:t>
      </w:r>
    </w:p>
    <w:p w:rsidR="00D27C9A" w:rsidRDefault="001D60CA">
      <w:pPr>
        <w:spacing w:before="38"/>
        <w:ind w:left="146"/>
        <w:rPr>
          <w:b/>
          <w:sz w:val="27"/>
        </w:rPr>
      </w:pPr>
      <w:r>
        <w:rPr>
          <w:b/>
          <w:sz w:val="27"/>
        </w:rPr>
        <w:t>Пояснительная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записка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6"/>
          <w:sz w:val="27"/>
        </w:rPr>
        <w:t xml:space="preserve"> </w:t>
      </w:r>
      <w:r>
        <w:rPr>
          <w:b/>
          <w:sz w:val="27"/>
        </w:rPr>
        <w:t>5-</w:t>
      </w:r>
      <w:r>
        <w:rPr>
          <w:b/>
          <w:spacing w:val="-10"/>
          <w:sz w:val="27"/>
        </w:rPr>
        <w:t>7</w:t>
      </w:r>
    </w:p>
    <w:p w:rsidR="00D27C9A" w:rsidRDefault="001D60CA">
      <w:pPr>
        <w:tabs>
          <w:tab w:val="left" w:pos="6609"/>
        </w:tabs>
        <w:spacing w:before="26"/>
        <w:ind w:left="146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I.Ценностно-целевые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основы</w:t>
      </w:r>
      <w:r>
        <w:rPr>
          <w:b/>
          <w:spacing w:val="62"/>
          <w:sz w:val="27"/>
        </w:rPr>
        <w:t xml:space="preserve"> </w:t>
      </w:r>
      <w:r>
        <w:rPr>
          <w:b/>
          <w:spacing w:val="-2"/>
          <w:sz w:val="27"/>
        </w:rPr>
        <w:t>воспитания</w:t>
      </w:r>
      <w:r>
        <w:rPr>
          <w:b/>
          <w:sz w:val="27"/>
        </w:rPr>
        <w:tab/>
        <w:t>7-</w:t>
      </w:r>
      <w:r>
        <w:rPr>
          <w:b/>
          <w:spacing w:val="-5"/>
          <w:sz w:val="27"/>
        </w:rPr>
        <w:t>10</w:t>
      </w:r>
    </w:p>
    <w:p w:rsidR="00D27C9A" w:rsidRDefault="001D60CA">
      <w:pPr>
        <w:pStyle w:val="a5"/>
        <w:numPr>
          <w:ilvl w:val="1"/>
          <w:numId w:val="1"/>
        </w:numPr>
        <w:tabs>
          <w:tab w:val="left" w:pos="563"/>
        </w:tabs>
        <w:spacing w:before="26"/>
        <w:ind w:left="563" w:hanging="417"/>
        <w:rPr>
          <w:b/>
          <w:sz w:val="27"/>
        </w:rPr>
      </w:pPr>
      <w:r>
        <w:rPr>
          <w:sz w:val="27"/>
        </w:rPr>
        <w:t>Цели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9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47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7-</w:t>
      </w:r>
      <w:r>
        <w:rPr>
          <w:b/>
          <w:spacing w:val="-10"/>
          <w:sz w:val="27"/>
        </w:rPr>
        <w:t>8</w:t>
      </w:r>
    </w:p>
    <w:p w:rsidR="00D27C9A" w:rsidRDefault="001D60CA">
      <w:pPr>
        <w:pStyle w:val="a5"/>
        <w:numPr>
          <w:ilvl w:val="1"/>
          <w:numId w:val="1"/>
        </w:numPr>
        <w:tabs>
          <w:tab w:val="left" w:pos="479"/>
        </w:tabs>
        <w:spacing w:before="37"/>
        <w:ind w:left="479" w:hanging="333"/>
        <w:rPr>
          <w:b/>
          <w:sz w:val="27"/>
        </w:rPr>
      </w:pPr>
      <w:r>
        <w:rPr>
          <w:sz w:val="27"/>
        </w:rPr>
        <w:t>Методологические</w:t>
      </w:r>
      <w:r>
        <w:rPr>
          <w:spacing w:val="76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59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75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8-</w:t>
      </w:r>
      <w:r>
        <w:rPr>
          <w:b/>
          <w:spacing w:val="-10"/>
          <w:sz w:val="27"/>
        </w:rPr>
        <w:t>9</w:t>
      </w:r>
    </w:p>
    <w:p w:rsidR="00D27C9A" w:rsidRDefault="001D60CA">
      <w:pPr>
        <w:pStyle w:val="a5"/>
        <w:numPr>
          <w:ilvl w:val="1"/>
          <w:numId w:val="1"/>
        </w:numPr>
        <w:tabs>
          <w:tab w:val="left" w:pos="563"/>
        </w:tabs>
        <w:spacing w:before="38"/>
        <w:ind w:left="563" w:hanging="417"/>
        <w:rPr>
          <w:b/>
          <w:sz w:val="27"/>
        </w:rPr>
      </w:pPr>
      <w:r>
        <w:rPr>
          <w:sz w:val="27"/>
        </w:rPr>
        <w:t>Основные</w:t>
      </w:r>
      <w:r>
        <w:rPr>
          <w:spacing w:val="33"/>
          <w:sz w:val="27"/>
        </w:rPr>
        <w:t xml:space="preserve"> </w:t>
      </w:r>
      <w:r>
        <w:rPr>
          <w:sz w:val="27"/>
        </w:rPr>
        <w:t>направления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49"/>
          <w:sz w:val="27"/>
        </w:rPr>
        <w:t xml:space="preserve"> </w:t>
      </w:r>
      <w:r>
        <w:rPr>
          <w:sz w:val="27"/>
        </w:rPr>
        <w:t>-</w:t>
      </w:r>
      <w:r>
        <w:rPr>
          <w:spacing w:val="2"/>
          <w:sz w:val="27"/>
        </w:rPr>
        <w:t xml:space="preserve"> </w:t>
      </w:r>
      <w:r>
        <w:rPr>
          <w:b/>
          <w:spacing w:val="-10"/>
          <w:sz w:val="27"/>
        </w:rPr>
        <w:t>9</w:t>
      </w:r>
    </w:p>
    <w:p w:rsidR="00D27C9A" w:rsidRDefault="001D60CA">
      <w:pPr>
        <w:pStyle w:val="a5"/>
        <w:numPr>
          <w:ilvl w:val="1"/>
          <w:numId w:val="1"/>
        </w:numPr>
        <w:tabs>
          <w:tab w:val="left" w:pos="563"/>
        </w:tabs>
        <w:spacing w:before="38" w:line="278" w:lineRule="auto"/>
        <w:ind w:left="146" w:right="515" w:firstLine="0"/>
        <w:rPr>
          <w:b/>
          <w:sz w:val="27"/>
        </w:rPr>
      </w:pPr>
      <w:r>
        <w:rPr>
          <w:sz w:val="27"/>
        </w:rPr>
        <w:t>Основные традиции и уникальность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деятельности-</w:t>
      </w:r>
      <w:r>
        <w:rPr>
          <w:b/>
          <w:sz w:val="27"/>
        </w:rPr>
        <w:t>9-10 Раздел II.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Содержание, виды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формы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деятельности</w:t>
      </w:r>
    </w:p>
    <w:p w:rsidR="00D27C9A" w:rsidRDefault="001D60CA">
      <w:pPr>
        <w:spacing w:line="299" w:lineRule="exact"/>
        <w:ind w:left="8267"/>
        <w:rPr>
          <w:b/>
          <w:sz w:val="27"/>
        </w:rPr>
      </w:pPr>
      <w:r>
        <w:rPr>
          <w:b/>
          <w:sz w:val="27"/>
        </w:rPr>
        <w:t>10-</w:t>
      </w:r>
      <w:r>
        <w:rPr>
          <w:b/>
          <w:spacing w:val="-5"/>
          <w:sz w:val="27"/>
        </w:rPr>
        <w:t>19</w:t>
      </w:r>
    </w:p>
    <w:p w:rsidR="00D27C9A" w:rsidRDefault="001D60CA">
      <w:pPr>
        <w:pStyle w:val="a5"/>
        <w:numPr>
          <w:ilvl w:val="1"/>
          <w:numId w:val="2"/>
        </w:numPr>
        <w:tabs>
          <w:tab w:val="left" w:pos="633"/>
        </w:tabs>
        <w:spacing w:before="26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59"/>
          <w:w w:val="150"/>
          <w:sz w:val="27"/>
        </w:rPr>
        <w:t xml:space="preserve"> </w:t>
      </w:r>
      <w:r>
        <w:rPr>
          <w:sz w:val="27"/>
        </w:rPr>
        <w:t>Спортивно-оздоровительная</w:t>
      </w:r>
      <w:r>
        <w:rPr>
          <w:spacing w:val="57"/>
          <w:w w:val="150"/>
          <w:sz w:val="27"/>
        </w:rPr>
        <w:t xml:space="preserve"> </w:t>
      </w:r>
      <w:r>
        <w:rPr>
          <w:sz w:val="27"/>
        </w:rPr>
        <w:t>работа-</w:t>
      </w:r>
      <w:r>
        <w:rPr>
          <w:b/>
          <w:sz w:val="27"/>
        </w:rPr>
        <w:t>10-</w:t>
      </w:r>
      <w:r>
        <w:rPr>
          <w:b/>
          <w:spacing w:val="-5"/>
          <w:sz w:val="27"/>
        </w:rPr>
        <w:t>11</w:t>
      </w:r>
    </w:p>
    <w:p w:rsidR="00D27C9A" w:rsidRDefault="001D60CA">
      <w:pPr>
        <w:pStyle w:val="a5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40"/>
          <w:sz w:val="27"/>
        </w:rPr>
        <w:t xml:space="preserve"> </w:t>
      </w:r>
      <w:r>
        <w:rPr>
          <w:sz w:val="27"/>
        </w:rPr>
        <w:t>«Культура</w:t>
      </w:r>
      <w:r>
        <w:rPr>
          <w:spacing w:val="58"/>
          <w:sz w:val="27"/>
        </w:rPr>
        <w:t xml:space="preserve"> </w:t>
      </w:r>
      <w:r>
        <w:rPr>
          <w:sz w:val="27"/>
        </w:rPr>
        <w:t>России»-</w:t>
      </w:r>
      <w:r>
        <w:rPr>
          <w:spacing w:val="27"/>
          <w:sz w:val="27"/>
        </w:rPr>
        <w:t xml:space="preserve"> </w:t>
      </w:r>
      <w:r>
        <w:rPr>
          <w:b/>
          <w:sz w:val="27"/>
        </w:rPr>
        <w:t>11-</w:t>
      </w:r>
      <w:r>
        <w:rPr>
          <w:b/>
          <w:spacing w:val="-5"/>
          <w:sz w:val="27"/>
        </w:rPr>
        <w:t>12</w:t>
      </w:r>
    </w:p>
    <w:p w:rsidR="00D27C9A" w:rsidRDefault="001D60CA">
      <w:pPr>
        <w:pStyle w:val="a5"/>
        <w:numPr>
          <w:ilvl w:val="1"/>
          <w:numId w:val="2"/>
        </w:numPr>
        <w:tabs>
          <w:tab w:val="left" w:pos="633"/>
        </w:tabs>
        <w:spacing w:before="37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70"/>
          <w:sz w:val="27"/>
        </w:rPr>
        <w:t xml:space="preserve"> </w:t>
      </w:r>
      <w:r>
        <w:rPr>
          <w:sz w:val="27"/>
        </w:rPr>
        <w:t>«Психолого-педагогическое</w:t>
      </w:r>
      <w:r>
        <w:rPr>
          <w:spacing w:val="76"/>
          <w:w w:val="150"/>
          <w:sz w:val="27"/>
        </w:rPr>
        <w:t xml:space="preserve"> </w:t>
      </w:r>
      <w:r>
        <w:rPr>
          <w:sz w:val="27"/>
        </w:rPr>
        <w:t>сопровождение»</w:t>
      </w:r>
      <w:r>
        <w:rPr>
          <w:b/>
          <w:sz w:val="27"/>
        </w:rPr>
        <w:t>-</w:t>
      </w:r>
      <w:r>
        <w:rPr>
          <w:b/>
          <w:spacing w:val="-5"/>
          <w:sz w:val="27"/>
        </w:rPr>
        <w:t>13</w:t>
      </w:r>
    </w:p>
    <w:p w:rsidR="00D27C9A" w:rsidRDefault="001D60CA">
      <w:pPr>
        <w:pStyle w:val="a5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61"/>
          <w:sz w:val="27"/>
        </w:rPr>
        <w:t xml:space="preserve"> </w:t>
      </w:r>
      <w:r>
        <w:rPr>
          <w:sz w:val="27"/>
        </w:rPr>
        <w:t>«Детское</w:t>
      </w:r>
      <w:r>
        <w:rPr>
          <w:spacing w:val="51"/>
          <w:sz w:val="27"/>
        </w:rPr>
        <w:t xml:space="preserve"> </w:t>
      </w:r>
      <w:r>
        <w:rPr>
          <w:sz w:val="27"/>
        </w:rPr>
        <w:t>самоуправление»-</w:t>
      </w:r>
      <w:r>
        <w:rPr>
          <w:b/>
          <w:sz w:val="27"/>
        </w:rPr>
        <w:t>13-</w:t>
      </w:r>
      <w:r>
        <w:rPr>
          <w:b/>
          <w:spacing w:val="-5"/>
          <w:sz w:val="27"/>
        </w:rPr>
        <w:t>14</w:t>
      </w:r>
    </w:p>
    <w:p w:rsidR="00D27C9A" w:rsidRDefault="001D60CA">
      <w:pPr>
        <w:pStyle w:val="a5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55"/>
          <w:sz w:val="27"/>
        </w:rPr>
        <w:t xml:space="preserve"> </w:t>
      </w:r>
      <w:r>
        <w:rPr>
          <w:sz w:val="27"/>
        </w:rPr>
        <w:t>«Инклюзивное</w:t>
      </w:r>
      <w:r>
        <w:rPr>
          <w:spacing w:val="55"/>
          <w:w w:val="150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14-</w:t>
      </w:r>
      <w:r>
        <w:rPr>
          <w:b/>
          <w:spacing w:val="-5"/>
          <w:sz w:val="27"/>
        </w:rPr>
        <w:t>15</w:t>
      </w:r>
    </w:p>
    <w:p w:rsidR="00D27C9A" w:rsidRDefault="001D60CA">
      <w:pPr>
        <w:pStyle w:val="a5"/>
        <w:numPr>
          <w:ilvl w:val="1"/>
          <w:numId w:val="2"/>
        </w:numPr>
        <w:tabs>
          <w:tab w:val="left" w:pos="633"/>
        </w:tabs>
        <w:spacing w:before="38"/>
        <w:ind w:left="633" w:hanging="487"/>
        <w:rPr>
          <w:sz w:val="27"/>
        </w:rPr>
      </w:pPr>
      <w:r>
        <w:rPr>
          <w:sz w:val="27"/>
        </w:rPr>
        <w:t>Модуль</w:t>
      </w:r>
      <w:r>
        <w:rPr>
          <w:spacing w:val="77"/>
          <w:sz w:val="27"/>
        </w:rPr>
        <w:t xml:space="preserve"> </w:t>
      </w:r>
      <w:r>
        <w:rPr>
          <w:sz w:val="27"/>
        </w:rPr>
        <w:t>«Профориентация»-</w:t>
      </w:r>
      <w:r>
        <w:rPr>
          <w:b/>
          <w:sz w:val="27"/>
        </w:rPr>
        <w:t>15-</w:t>
      </w:r>
      <w:r>
        <w:rPr>
          <w:b/>
          <w:spacing w:val="-5"/>
          <w:sz w:val="27"/>
        </w:rPr>
        <w:t>16</w:t>
      </w:r>
    </w:p>
    <w:p w:rsidR="00D27C9A" w:rsidRDefault="001D60CA">
      <w:pPr>
        <w:spacing w:before="50"/>
        <w:ind w:left="1852"/>
        <w:rPr>
          <w:b/>
          <w:sz w:val="27"/>
        </w:rPr>
      </w:pPr>
      <w:r>
        <w:rPr>
          <w:b/>
          <w:sz w:val="27"/>
        </w:rPr>
        <w:t>Вариативные</w:t>
      </w:r>
      <w:r>
        <w:rPr>
          <w:b/>
          <w:spacing w:val="62"/>
          <w:sz w:val="27"/>
        </w:rPr>
        <w:t xml:space="preserve"> </w:t>
      </w:r>
      <w:r>
        <w:rPr>
          <w:b/>
          <w:sz w:val="27"/>
        </w:rPr>
        <w:t>модули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(дополнительные</w:t>
      </w:r>
      <w:r>
        <w:rPr>
          <w:b/>
          <w:spacing w:val="62"/>
          <w:sz w:val="27"/>
        </w:rPr>
        <w:t xml:space="preserve"> </w:t>
      </w:r>
      <w:r>
        <w:rPr>
          <w:b/>
          <w:spacing w:val="-2"/>
          <w:sz w:val="27"/>
        </w:rPr>
        <w:t>компоненты)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25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40"/>
          <w:sz w:val="27"/>
        </w:rPr>
        <w:t xml:space="preserve"> </w:t>
      </w:r>
      <w:r>
        <w:rPr>
          <w:sz w:val="27"/>
        </w:rPr>
        <w:t>«Экскурсия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походы»-</w:t>
      </w:r>
      <w:r>
        <w:rPr>
          <w:b/>
          <w:spacing w:val="-5"/>
          <w:sz w:val="27"/>
        </w:rPr>
        <w:t>16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37"/>
          <w:sz w:val="27"/>
        </w:rPr>
        <w:t xml:space="preserve"> </w:t>
      </w:r>
      <w:r>
        <w:rPr>
          <w:sz w:val="27"/>
        </w:rPr>
        <w:t>«</w:t>
      </w:r>
      <w:r>
        <w:rPr>
          <w:spacing w:val="1"/>
          <w:sz w:val="27"/>
        </w:rPr>
        <w:t xml:space="preserve"> </w:t>
      </w:r>
      <w:r>
        <w:rPr>
          <w:sz w:val="27"/>
        </w:rPr>
        <w:t>Кружки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секции»-</w:t>
      </w:r>
      <w:r>
        <w:rPr>
          <w:b/>
          <w:spacing w:val="-5"/>
          <w:sz w:val="27"/>
        </w:rPr>
        <w:t>16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46"/>
          <w:sz w:val="27"/>
        </w:rPr>
        <w:t xml:space="preserve"> </w:t>
      </w:r>
      <w:r>
        <w:rPr>
          <w:sz w:val="27"/>
        </w:rPr>
        <w:t>«Цифровая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23"/>
          <w:sz w:val="27"/>
        </w:rPr>
        <w:t xml:space="preserve"> </w:t>
      </w:r>
      <w:r>
        <w:rPr>
          <w:sz w:val="27"/>
        </w:rPr>
        <w:t>медиа</w:t>
      </w:r>
      <w:r>
        <w:rPr>
          <w:spacing w:val="19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среда»-</w:t>
      </w:r>
      <w:r>
        <w:rPr>
          <w:b/>
          <w:sz w:val="27"/>
        </w:rPr>
        <w:t>16-</w:t>
      </w:r>
      <w:r>
        <w:rPr>
          <w:b/>
          <w:spacing w:val="-5"/>
          <w:sz w:val="27"/>
        </w:rPr>
        <w:t>17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38"/>
          <w:sz w:val="27"/>
        </w:rPr>
        <w:t xml:space="preserve"> </w:t>
      </w:r>
      <w:r>
        <w:rPr>
          <w:sz w:val="27"/>
        </w:rPr>
        <w:t>«Профилактика</w:t>
      </w:r>
      <w:r>
        <w:rPr>
          <w:spacing w:val="69"/>
          <w:sz w:val="27"/>
        </w:rPr>
        <w:t xml:space="preserve"> </w:t>
      </w:r>
      <w:r>
        <w:rPr>
          <w:sz w:val="27"/>
        </w:rPr>
        <w:t>и</w:t>
      </w:r>
      <w:r>
        <w:rPr>
          <w:spacing w:val="4"/>
          <w:sz w:val="27"/>
        </w:rPr>
        <w:t xml:space="preserve"> </w:t>
      </w:r>
      <w:r>
        <w:rPr>
          <w:sz w:val="27"/>
        </w:rPr>
        <w:t>безопасность»-</w:t>
      </w:r>
      <w:r>
        <w:rPr>
          <w:b/>
          <w:spacing w:val="-5"/>
          <w:sz w:val="27"/>
        </w:rPr>
        <w:t>17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37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62"/>
          <w:sz w:val="27"/>
        </w:rPr>
        <w:t xml:space="preserve"> </w:t>
      </w:r>
      <w:r>
        <w:rPr>
          <w:sz w:val="27"/>
        </w:rPr>
        <w:t>«Социальное</w:t>
      </w:r>
      <w:r>
        <w:rPr>
          <w:spacing w:val="49"/>
          <w:w w:val="150"/>
          <w:sz w:val="27"/>
        </w:rPr>
        <w:t xml:space="preserve"> </w:t>
      </w:r>
      <w:r>
        <w:rPr>
          <w:sz w:val="27"/>
        </w:rPr>
        <w:t>пространство»-</w:t>
      </w:r>
      <w:r>
        <w:rPr>
          <w:b/>
          <w:sz w:val="27"/>
        </w:rPr>
        <w:t>17-</w:t>
      </w:r>
      <w:r>
        <w:rPr>
          <w:b/>
          <w:spacing w:val="-5"/>
          <w:sz w:val="27"/>
        </w:rPr>
        <w:t>18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63"/>
          <w:sz w:val="27"/>
        </w:rPr>
        <w:t xml:space="preserve"> </w:t>
      </w:r>
      <w:r>
        <w:rPr>
          <w:sz w:val="27"/>
        </w:rPr>
        <w:t>«Отрядная</w:t>
      </w:r>
      <w:r>
        <w:rPr>
          <w:spacing w:val="31"/>
          <w:sz w:val="27"/>
        </w:rPr>
        <w:t xml:space="preserve"> </w:t>
      </w:r>
      <w:r>
        <w:rPr>
          <w:sz w:val="27"/>
        </w:rPr>
        <w:t>работа.</w:t>
      </w:r>
      <w:r>
        <w:rPr>
          <w:spacing w:val="39"/>
          <w:sz w:val="27"/>
        </w:rPr>
        <w:t xml:space="preserve"> </w:t>
      </w:r>
      <w:r>
        <w:rPr>
          <w:sz w:val="27"/>
        </w:rPr>
        <w:t>КТД»-</w:t>
      </w:r>
      <w:r>
        <w:rPr>
          <w:b/>
          <w:sz w:val="27"/>
        </w:rPr>
        <w:t>18-</w:t>
      </w:r>
      <w:r>
        <w:rPr>
          <w:b/>
          <w:spacing w:val="-5"/>
          <w:sz w:val="27"/>
        </w:rPr>
        <w:t>19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56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33"/>
          <w:sz w:val="27"/>
        </w:rPr>
        <w:t xml:space="preserve"> </w:t>
      </w:r>
      <w:r>
        <w:rPr>
          <w:sz w:val="27"/>
        </w:rPr>
        <w:t>с</w:t>
      </w:r>
      <w:r>
        <w:rPr>
          <w:spacing w:val="17"/>
          <w:sz w:val="27"/>
        </w:rPr>
        <w:t xml:space="preserve"> </w:t>
      </w:r>
      <w:r>
        <w:rPr>
          <w:sz w:val="27"/>
        </w:rPr>
        <w:t>вожатыми/</w:t>
      </w:r>
      <w:r>
        <w:rPr>
          <w:spacing w:val="30"/>
          <w:sz w:val="27"/>
        </w:rPr>
        <w:t xml:space="preserve"> </w:t>
      </w:r>
      <w:r>
        <w:rPr>
          <w:sz w:val="27"/>
        </w:rPr>
        <w:t>воспитателями-</w:t>
      </w:r>
      <w:r>
        <w:rPr>
          <w:b/>
          <w:spacing w:val="-5"/>
          <w:sz w:val="27"/>
        </w:rPr>
        <w:t>19</w:t>
      </w:r>
    </w:p>
    <w:p w:rsidR="00D27C9A" w:rsidRDefault="001D60CA">
      <w:pPr>
        <w:pStyle w:val="a5"/>
        <w:numPr>
          <w:ilvl w:val="1"/>
          <w:numId w:val="3"/>
        </w:numPr>
        <w:tabs>
          <w:tab w:val="left" w:pos="633"/>
        </w:tabs>
        <w:spacing w:before="38"/>
        <w:ind w:left="633" w:hanging="487"/>
        <w:rPr>
          <w:b/>
          <w:sz w:val="27"/>
        </w:rPr>
      </w:pPr>
      <w:r>
        <w:rPr>
          <w:sz w:val="27"/>
        </w:rPr>
        <w:t>Модуль</w:t>
      </w:r>
      <w:r>
        <w:rPr>
          <w:spacing w:val="56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32"/>
          <w:sz w:val="27"/>
        </w:rPr>
        <w:t xml:space="preserve"> </w:t>
      </w:r>
      <w:r>
        <w:rPr>
          <w:sz w:val="27"/>
        </w:rPr>
        <w:t>с</w:t>
      </w:r>
      <w:r>
        <w:rPr>
          <w:spacing w:val="17"/>
          <w:sz w:val="27"/>
        </w:rPr>
        <w:t xml:space="preserve"> </w:t>
      </w:r>
      <w:r>
        <w:rPr>
          <w:sz w:val="27"/>
        </w:rPr>
        <w:t>родителями»-</w:t>
      </w:r>
      <w:r>
        <w:rPr>
          <w:b/>
          <w:spacing w:val="-5"/>
          <w:sz w:val="27"/>
        </w:rPr>
        <w:t>19</w:t>
      </w:r>
    </w:p>
    <w:p w:rsidR="00D27C9A" w:rsidRDefault="001D60CA">
      <w:pPr>
        <w:spacing w:before="37"/>
        <w:ind w:left="975"/>
        <w:rPr>
          <w:b/>
          <w:sz w:val="27"/>
        </w:rPr>
      </w:pPr>
      <w:r>
        <w:rPr>
          <w:b/>
          <w:sz w:val="27"/>
        </w:rPr>
        <w:t>Раздел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III.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Организация</w:t>
      </w:r>
      <w:r>
        <w:rPr>
          <w:b/>
          <w:spacing w:val="49"/>
          <w:w w:val="150"/>
          <w:sz w:val="27"/>
        </w:rPr>
        <w:t xml:space="preserve"> </w:t>
      </w:r>
      <w:r>
        <w:rPr>
          <w:b/>
          <w:sz w:val="27"/>
        </w:rPr>
        <w:t>воспитательной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27</w:t>
      </w:r>
    </w:p>
    <w:p w:rsidR="00D27C9A" w:rsidRDefault="001D60CA">
      <w:pPr>
        <w:pStyle w:val="a5"/>
        <w:numPr>
          <w:ilvl w:val="1"/>
          <w:numId w:val="4"/>
        </w:numPr>
        <w:tabs>
          <w:tab w:val="left" w:pos="550"/>
        </w:tabs>
        <w:spacing w:before="2"/>
        <w:ind w:left="550" w:hanging="404"/>
        <w:rPr>
          <w:b/>
          <w:sz w:val="27"/>
        </w:rPr>
      </w:pPr>
      <w:r>
        <w:rPr>
          <w:sz w:val="27"/>
        </w:rPr>
        <w:t>Особенности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1"/>
          <w:sz w:val="27"/>
        </w:rPr>
        <w:t xml:space="preserve"> </w:t>
      </w:r>
      <w:r>
        <w:rPr>
          <w:sz w:val="27"/>
        </w:rPr>
        <w:t>воспитательной</w:t>
      </w:r>
      <w:r>
        <w:rPr>
          <w:spacing w:val="6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72"/>
          <w:sz w:val="27"/>
        </w:rPr>
        <w:t xml:space="preserve"> </w:t>
      </w:r>
      <w:r>
        <w:rPr>
          <w:sz w:val="27"/>
        </w:rPr>
        <w:t>-</w:t>
      </w:r>
      <w:r>
        <w:rPr>
          <w:b/>
          <w:sz w:val="27"/>
        </w:rPr>
        <w:t>19-</w:t>
      </w:r>
      <w:r>
        <w:rPr>
          <w:b/>
          <w:spacing w:val="-5"/>
          <w:sz w:val="27"/>
        </w:rPr>
        <w:t>26</w:t>
      </w:r>
    </w:p>
    <w:p w:rsidR="00D27C9A" w:rsidRDefault="001D60CA">
      <w:pPr>
        <w:pStyle w:val="a5"/>
        <w:numPr>
          <w:ilvl w:val="1"/>
          <w:numId w:val="4"/>
        </w:numPr>
        <w:tabs>
          <w:tab w:val="left" w:pos="633"/>
        </w:tabs>
        <w:spacing w:before="14"/>
        <w:ind w:left="633" w:hanging="487"/>
        <w:rPr>
          <w:b/>
          <w:sz w:val="27"/>
        </w:rPr>
      </w:pPr>
      <w:r>
        <w:rPr>
          <w:sz w:val="27"/>
        </w:rPr>
        <w:t>Анализ</w:t>
      </w:r>
      <w:r>
        <w:rPr>
          <w:spacing w:val="54"/>
          <w:sz w:val="27"/>
        </w:rPr>
        <w:t xml:space="preserve"> </w:t>
      </w:r>
      <w:r>
        <w:rPr>
          <w:sz w:val="27"/>
        </w:rPr>
        <w:t>воспитательного</w:t>
      </w:r>
      <w:r>
        <w:rPr>
          <w:spacing w:val="63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45"/>
          <w:sz w:val="27"/>
        </w:rPr>
        <w:t xml:space="preserve"> </w:t>
      </w:r>
      <w:r>
        <w:rPr>
          <w:sz w:val="27"/>
        </w:rPr>
        <w:t>воспитания-</w:t>
      </w:r>
      <w:r>
        <w:rPr>
          <w:b/>
          <w:sz w:val="27"/>
        </w:rPr>
        <w:t>26-</w:t>
      </w:r>
      <w:r>
        <w:rPr>
          <w:b/>
          <w:spacing w:val="-5"/>
          <w:sz w:val="27"/>
        </w:rPr>
        <w:t>27</w:t>
      </w:r>
    </w:p>
    <w:p w:rsidR="00D27C9A" w:rsidRDefault="00D27C9A">
      <w:pPr>
        <w:pStyle w:val="a3"/>
        <w:spacing w:before="27"/>
        <w:ind w:left="0"/>
        <w:jc w:val="left"/>
        <w:rPr>
          <w:b/>
          <w:sz w:val="27"/>
        </w:rPr>
      </w:pPr>
    </w:p>
    <w:p w:rsidR="00D27C9A" w:rsidRDefault="001D60CA">
      <w:pPr>
        <w:ind w:left="146"/>
        <w:rPr>
          <w:sz w:val="27"/>
        </w:rPr>
      </w:pPr>
      <w:r>
        <w:rPr>
          <w:spacing w:val="-2"/>
          <w:sz w:val="27"/>
        </w:rPr>
        <w:t>Приложение:</w:t>
      </w:r>
    </w:p>
    <w:p w:rsidR="00D27C9A" w:rsidRDefault="001D60CA">
      <w:pPr>
        <w:pStyle w:val="a5"/>
        <w:numPr>
          <w:ilvl w:val="0"/>
          <w:numId w:val="5"/>
        </w:numPr>
        <w:tabs>
          <w:tab w:val="left" w:pos="420"/>
        </w:tabs>
        <w:spacing w:before="3" w:line="249" w:lineRule="auto"/>
        <w:ind w:left="146" w:right="823" w:firstLine="0"/>
        <w:rPr>
          <w:b/>
          <w:sz w:val="27"/>
        </w:rPr>
      </w:pPr>
      <w:r>
        <w:rPr>
          <w:sz w:val="27"/>
        </w:rPr>
        <w:t>Календарный</w:t>
      </w:r>
      <w:r>
        <w:rPr>
          <w:spacing w:val="80"/>
          <w:sz w:val="27"/>
        </w:rPr>
        <w:t xml:space="preserve"> </w:t>
      </w:r>
      <w:r>
        <w:rPr>
          <w:sz w:val="27"/>
        </w:rPr>
        <w:t>план воспитательной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40"/>
          <w:sz w:val="27"/>
        </w:rPr>
        <w:t xml:space="preserve"> </w:t>
      </w:r>
      <w:r>
        <w:rPr>
          <w:sz w:val="27"/>
        </w:rPr>
        <w:t>детского лагеря дневного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«Планета</w:t>
      </w:r>
      <w:r>
        <w:rPr>
          <w:spacing w:val="40"/>
          <w:sz w:val="27"/>
        </w:rPr>
        <w:t xml:space="preserve"> </w:t>
      </w:r>
      <w:r>
        <w:rPr>
          <w:sz w:val="27"/>
        </w:rPr>
        <w:t>Детства»</w:t>
      </w:r>
      <w:r>
        <w:rPr>
          <w:spacing w:val="80"/>
          <w:sz w:val="27"/>
        </w:rPr>
        <w:t xml:space="preserve"> </w:t>
      </w:r>
      <w:r>
        <w:rPr>
          <w:sz w:val="27"/>
        </w:rPr>
        <w:t>на 2025</w:t>
      </w:r>
      <w:r>
        <w:rPr>
          <w:spacing w:val="40"/>
          <w:sz w:val="27"/>
        </w:rPr>
        <w:t xml:space="preserve"> </w:t>
      </w:r>
      <w:r>
        <w:rPr>
          <w:sz w:val="27"/>
        </w:rPr>
        <w:t>год-</w:t>
      </w:r>
      <w:r>
        <w:rPr>
          <w:b/>
          <w:sz w:val="27"/>
        </w:rPr>
        <w:t>28-31</w:t>
      </w:r>
    </w:p>
    <w:p w:rsidR="00D27C9A" w:rsidRDefault="001D60CA">
      <w:pPr>
        <w:pStyle w:val="a5"/>
        <w:numPr>
          <w:ilvl w:val="0"/>
          <w:numId w:val="5"/>
        </w:numPr>
        <w:tabs>
          <w:tab w:val="left" w:pos="420"/>
        </w:tabs>
        <w:spacing w:before="2"/>
        <w:ind w:left="420" w:hanging="274"/>
        <w:rPr>
          <w:b/>
          <w:sz w:val="27"/>
        </w:rPr>
      </w:pPr>
      <w:r>
        <w:rPr>
          <w:sz w:val="27"/>
        </w:rPr>
        <w:t>Список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58"/>
          <w:sz w:val="27"/>
        </w:rPr>
        <w:t xml:space="preserve"> </w:t>
      </w:r>
      <w:r>
        <w:rPr>
          <w:sz w:val="27"/>
        </w:rPr>
        <w:t>источников</w:t>
      </w:r>
      <w:r>
        <w:rPr>
          <w:spacing w:val="48"/>
          <w:sz w:val="27"/>
        </w:rPr>
        <w:t xml:space="preserve"> </w:t>
      </w:r>
      <w:r>
        <w:rPr>
          <w:sz w:val="27"/>
        </w:rPr>
        <w:t>-</w:t>
      </w:r>
      <w:r>
        <w:rPr>
          <w:b/>
          <w:spacing w:val="-5"/>
          <w:sz w:val="27"/>
        </w:rPr>
        <w:t>32</w:t>
      </w:r>
    </w:p>
    <w:p w:rsidR="00D27C9A" w:rsidRDefault="00D27C9A">
      <w:pPr>
        <w:pStyle w:val="a5"/>
        <w:jc w:val="left"/>
        <w:rPr>
          <w:b/>
          <w:sz w:val="27"/>
        </w:rPr>
        <w:sectPr w:rsidR="00D27C9A" w:rsidSect="00D05F76">
          <w:footerReference w:type="default" r:id="rId11"/>
          <w:type w:val="continuous"/>
          <w:pgSz w:w="11910" w:h="16840"/>
          <w:pgMar w:top="1135" w:right="708" w:bottom="1160" w:left="1559" w:header="0" w:footer="963" w:gutter="0"/>
          <w:pgNumType w:start="2"/>
          <w:cols w:space="720"/>
        </w:sectPr>
      </w:pPr>
    </w:p>
    <w:p w:rsidR="00D27C9A" w:rsidRDefault="00D27C9A">
      <w:pPr>
        <w:pStyle w:val="a3"/>
        <w:spacing w:before="83"/>
        <w:ind w:left="0"/>
        <w:jc w:val="left"/>
        <w:rPr>
          <w:b/>
          <w:sz w:val="27"/>
        </w:rPr>
      </w:pPr>
    </w:p>
    <w:p w:rsidR="00D27C9A" w:rsidRDefault="001D60CA">
      <w:pPr>
        <w:ind w:left="191" w:right="164"/>
        <w:jc w:val="center"/>
        <w:rPr>
          <w:b/>
          <w:sz w:val="27"/>
        </w:rPr>
      </w:pPr>
      <w:r>
        <w:rPr>
          <w:b/>
          <w:spacing w:val="-2"/>
          <w:sz w:val="27"/>
        </w:rPr>
        <w:t>Паспорт</w:t>
      </w:r>
    </w:p>
    <w:p w:rsidR="00D27C9A" w:rsidRDefault="001D60CA">
      <w:pPr>
        <w:spacing w:before="14" w:line="249" w:lineRule="auto"/>
        <w:ind w:left="168" w:right="164"/>
        <w:jc w:val="center"/>
        <w:rPr>
          <w:b/>
          <w:sz w:val="27"/>
        </w:rPr>
      </w:pPr>
      <w:r>
        <w:rPr>
          <w:b/>
          <w:sz w:val="27"/>
        </w:rPr>
        <w:t>программы летнего оздоровительного лагеря с дневным пребыванием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МОУ «Маловосновской школы»</w:t>
      </w:r>
    </w:p>
    <w:p w:rsidR="00D27C9A" w:rsidRDefault="00D27C9A">
      <w:pPr>
        <w:pStyle w:val="a3"/>
        <w:ind w:left="0"/>
        <w:jc w:val="left"/>
        <w:rPr>
          <w:b/>
          <w:sz w:val="20"/>
        </w:rPr>
      </w:pPr>
    </w:p>
    <w:p w:rsidR="00D27C9A" w:rsidRDefault="00D27C9A">
      <w:pPr>
        <w:pStyle w:val="a3"/>
        <w:spacing w:before="83"/>
        <w:ind w:left="0"/>
        <w:jc w:val="left"/>
        <w:rPr>
          <w:b/>
          <w:sz w:val="20"/>
        </w:r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496"/>
      </w:tblGrid>
      <w:tr w:rsidR="00D27C9A">
        <w:trPr>
          <w:trHeight w:val="825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spacing w:line="271" w:lineRule="auto"/>
              <w:ind w:left="1121" w:hanging="84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отдыха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лагере «Планета Детства» с дневным пребыванием</w:t>
            </w:r>
          </w:p>
        </w:tc>
      </w:tr>
      <w:tr w:rsidR="00D27C9A">
        <w:trPr>
          <w:trHeight w:val="2470"/>
        </w:trPr>
        <w:tc>
          <w:tcPr>
            <w:tcW w:w="2091" w:type="dxa"/>
          </w:tcPr>
          <w:p w:rsidR="00D27C9A" w:rsidRDefault="001D60C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активного отдыха,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</w:t>
            </w:r>
          </w:p>
          <w:p w:rsidR="00D27C9A" w:rsidRDefault="001D60CA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значимая спортивно-оздоровительная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типовой назидательной школьной деятельности. Во время 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 для полноценного отдыха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D27C9A">
        <w:trPr>
          <w:trHeight w:val="826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программы,</w:t>
            </w:r>
          </w:p>
          <w:p w:rsidR="00D27C9A" w:rsidRDefault="001D60C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6,5-15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D27C9A">
        <w:trPr>
          <w:trHeight w:val="825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D27C9A" w:rsidRDefault="001D60C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«Маловосновская школа» Устюженского района Вологодской области»</w:t>
            </w:r>
          </w:p>
        </w:tc>
      </w:tr>
      <w:tr w:rsidR="00D27C9A">
        <w:trPr>
          <w:trHeight w:val="549"/>
        </w:trPr>
        <w:tc>
          <w:tcPr>
            <w:tcW w:w="2091" w:type="dxa"/>
          </w:tcPr>
          <w:p w:rsidR="00D27C9A" w:rsidRDefault="001D60C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D27C9A" w:rsidRDefault="001D60C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tabs>
                <w:tab w:val="left" w:pos="2394"/>
              </w:tabs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02.06-</w:t>
            </w:r>
            <w:r>
              <w:rPr>
                <w:spacing w:val="-2"/>
                <w:sz w:val="24"/>
              </w:rPr>
              <w:t>27.06.25г</w:t>
            </w:r>
          </w:p>
        </w:tc>
      </w:tr>
      <w:tr w:rsidR="00D27C9A">
        <w:trPr>
          <w:trHeight w:val="3034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-патриотическое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-духовно-нравственное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-экологическое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D27C9A" w:rsidRDefault="001D60CA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-физическое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 безопасности</w:t>
            </w:r>
          </w:p>
          <w:p w:rsidR="00D27C9A" w:rsidRDefault="001D60C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D27C9A">
        <w:trPr>
          <w:trHeight w:val="3023"/>
        </w:trPr>
        <w:tc>
          <w:tcPr>
            <w:tcW w:w="2091" w:type="dxa"/>
          </w:tcPr>
          <w:p w:rsidR="00D27C9A" w:rsidRDefault="001D60C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spacing w:line="254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D27C9A" w:rsidRDefault="001D60CA">
            <w:pPr>
              <w:pStyle w:val="TableParagraph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культурные ценности своей этнической группы, правилам и нормам поведения в российском обществе.</w:t>
            </w:r>
          </w:p>
          <w:p w:rsidR="00D27C9A" w:rsidRDefault="001D60CA">
            <w:pPr>
              <w:pStyle w:val="TableParagraph"/>
              <w:spacing w:before="1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27C9A" w:rsidRDefault="001D60CA">
            <w:pPr>
              <w:pStyle w:val="TableParagraph"/>
              <w:ind w:left="112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 дружбы, 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духовно-нравственного и социального направлений </w:t>
            </w:r>
            <w:r>
              <w:rPr>
                <w:spacing w:val="-2"/>
                <w:sz w:val="24"/>
              </w:rPr>
              <w:t>воспитания.</w:t>
            </w:r>
          </w:p>
          <w:p w:rsidR="00D27C9A" w:rsidRDefault="001D60CA">
            <w:pPr>
              <w:pStyle w:val="TableParagraph"/>
              <w:spacing w:line="270" w:lineRule="atLeast"/>
              <w:ind w:left="112" w:right="10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Ценность </w:t>
            </w: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 xml:space="preserve">лежит в основе познавательного направления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:rsidR="00D27C9A" w:rsidRDefault="00D27C9A">
      <w:pPr>
        <w:pStyle w:val="TableParagraph"/>
        <w:spacing w:line="270" w:lineRule="atLeast"/>
        <w:jc w:val="both"/>
        <w:rPr>
          <w:sz w:val="24"/>
        </w:rPr>
        <w:sectPr w:rsidR="00D27C9A">
          <w:pgSz w:w="11910" w:h="16840"/>
          <w:pgMar w:top="192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496"/>
      </w:tblGrid>
      <w:tr w:rsidR="00D27C9A">
        <w:trPr>
          <w:trHeight w:val="1377"/>
        </w:trPr>
        <w:tc>
          <w:tcPr>
            <w:tcW w:w="2091" w:type="dxa"/>
          </w:tcPr>
          <w:p w:rsidR="00D27C9A" w:rsidRDefault="00D27C9A">
            <w:pPr>
              <w:pStyle w:val="TableParagraph"/>
              <w:rPr>
                <w:sz w:val="24"/>
              </w:rPr>
            </w:pP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tabs>
                <w:tab w:val="left" w:pos="1312"/>
                <w:tab w:val="left" w:pos="2490"/>
                <w:tab w:val="left" w:pos="3341"/>
                <w:tab w:val="left" w:pos="4551"/>
                <w:tab w:val="left" w:pos="6062"/>
              </w:tabs>
              <w:ind w:left="112" w:right="110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 воспитания.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D27C9A" w:rsidRDefault="001D60C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D27C9A">
        <w:trPr>
          <w:trHeight w:val="3309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 w:right="717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D27C9A" w:rsidRDefault="001D60C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край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:rsidR="00D27C9A" w:rsidRDefault="001D60C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D27C9A" w:rsidRDefault="001D60CA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1"/>
              <w:ind w:right="112" w:firstLine="0"/>
              <w:rPr>
                <w:sz w:val="24"/>
              </w:rPr>
            </w:pPr>
            <w:r>
              <w:rPr>
                <w:sz w:val="24"/>
              </w:rPr>
              <w:t>выполняют правила здорового и безопасного образа жизни для себя и окружающих;</w:t>
            </w:r>
          </w:p>
          <w:p w:rsidR="00D27C9A" w:rsidRDefault="001D60CA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проектах;</w:t>
            </w:r>
          </w:p>
          <w:p w:rsidR="00D27C9A" w:rsidRDefault="001D60C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культуры (умеют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 слышать собеседника, высказывать свое мнение);</w:t>
            </w:r>
          </w:p>
          <w:p w:rsidR="00D27C9A" w:rsidRDefault="001D60C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1"/>
              <w:ind w:left="255" w:hanging="143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:rsidR="00D27C9A" w:rsidRDefault="001D60C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70" w:lineRule="atLeast"/>
              <w:ind w:right="1029" w:firstLine="0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учиться, способны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</w:tc>
      </w:tr>
      <w:tr w:rsidR="00D27C9A">
        <w:trPr>
          <w:trHeight w:val="3035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pacing w:val="-2"/>
                <w:sz w:val="24"/>
              </w:rPr>
              <w:t>Этапы реализации 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 – организационный,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апрель-май 2025года, предусмотрено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 детей при МОУ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«Маловосновская школа»</w:t>
            </w:r>
          </w:p>
          <w:p w:rsidR="00D27C9A" w:rsidRDefault="001D60CA">
            <w:pPr>
              <w:pStyle w:val="TableParagraph"/>
              <w:spacing w:before="267"/>
              <w:ind w:left="112" w:right="291"/>
              <w:rPr>
                <w:sz w:val="24"/>
              </w:rPr>
            </w:pPr>
            <w:r>
              <w:rPr>
                <w:sz w:val="24"/>
              </w:rPr>
              <w:t>Второй   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02.06-27.06.25г. предусмотрена работа по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в лагере с дневным пребыванием.</w:t>
            </w:r>
          </w:p>
          <w:p w:rsidR="00D27C9A" w:rsidRDefault="001D60CA">
            <w:pPr>
              <w:pStyle w:val="TableParagraph"/>
              <w:spacing w:before="264" w:line="276" w:lineRule="exact"/>
              <w:ind w:left="112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Третий </w:t>
            </w:r>
            <w:r>
              <w:rPr>
                <w:sz w:val="24"/>
              </w:rPr>
              <w:t>этап – аналитический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 по 30 июня 2025 года, предусмотрено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реализации Программы в 2025 году.</w:t>
            </w:r>
          </w:p>
        </w:tc>
      </w:tr>
      <w:tr w:rsidR="00D27C9A">
        <w:trPr>
          <w:trHeight w:val="3023"/>
        </w:trPr>
        <w:tc>
          <w:tcPr>
            <w:tcW w:w="2091" w:type="dxa"/>
          </w:tcPr>
          <w:p w:rsidR="00D27C9A" w:rsidRDefault="001D60C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27C9A" w:rsidRDefault="001D60CA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российском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7C9A" w:rsidRDefault="001D60CA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D27C9A">
        <w:trPr>
          <w:trHeight w:val="2482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которые выработало российское общество (социально значимых </w:t>
            </w:r>
            <w:r>
              <w:rPr>
                <w:spacing w:val="-2"/>
                <w:sz w:val="24"/>
              </w:rPr>
              <w:t>знаний);</w:t>
            </w:r>
          </w:p>
          <w:p w:rsidR="00D27C9A" w:rsidRDefault="001D60CA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D27C9A" w:rsidRDefault="001D60C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5" w:hanging="14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социально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значимых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  <w:p w:rsidR="00D27C9A" w:rsidRDefault="001D60CA">
            <w:pPr>
              <w:pStyle w:val="TableParagraph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отношения к традиционным базовым российским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  <w:tr w:rsidR="00D27C9A">
        <w:trPr>
          <w:trHeight w:val="1377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 w:right="6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 обеспечение 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источников: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</w:p>
          <w:p w:rsidR="00D27C9A" w:rsidRDefault="001D60C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-родительская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оплата</w:t>
            </w:r>
          </w:p>
        </w:tc>
      </w:tr>
    </w:tbl>
    <w:p w:rsidR="00D27C9A" w:rsidRDefault="00D27C9A">
      <w:pPr>
        <w:pStyle w:val="TableParagraph"/>
        <w:spacing w:line="263" w:lineRule="exact"/>
        <w:rPr>
          <w:sz w:val="24"/>
        </w:rPr>
        <w:sectPr w:rsidR="00D27C9A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496"/>
      </w:tblGrid>
      <w:tr w:rsidR="00D27C9A">
        <w:trPr>
          <w:trHeight w:val="3034"/>
        </w:trPr>
        <w:tc>
          <w:tcPr>
            <w:tcW w:w="2091" w:type="dxa"/>
          </w:tcPr>
          <w:p w:rsidR="00D27C9A" w:rsidRDefault="001D60C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Организация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7496" w:type="dxa"/>
          </w:tcPr>
          <w:p w:rsidR="00D27C9A" w:rsidRDefault="001D60CA"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  воспитатели,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пищеблока, обслуживающий </w:t>
            </w:r>
            <w:r>
              <w:rPr>
                <w:spacing w:val="-2"/>
                <w:sz w:val="24"/>
              </w:rPr>
              <w:t>персонал.</w:t>
            </w:r>
          </w:p>
          <w:p w:rsidR="00D27C9A" w:rsidRDefault="001D60CA">
            <w:pPr>
              <w:pStyle w:val="TableParagraph"/>
              <w:tabs>
                <w:tab w:val="left" w:leader="dot" w:pos="4556"/>
              </w:tabs>
              <w:ind w:left="112" w:right="5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 Зайцева А.В.</w:t>
            </w:r>
            <w:r>
              <w:rPr>
                <w:spacing w:val="-10"/>
                <w:sz w:val="24"/>
              </w:rPr>
              <w:t>;</w:t>
            </w:r>
          </w:p>
          <w:p w:rsidR="00D27C9A" w:rsidRDefault="001D60CA">
            <w:pPr>
              <w:pStyle w:val="TableParagraph"/>
              <w:ind w:left="112" w:right="174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МОУ «Маловосновская школа» Смирнова В.Н</w:t>
            </w:r>
          </w:p>
          <w:p w:rsidR="00D27C9A" w:rsidRDefault="001D60CA">
            <w:pPr>
              <w:pStyle w:val="TableParagraph"/>
              <w:spacing w:before="269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июня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27C9A">
        <w:trPr>
          <w:trHeight w:val="549"/>
        </w:trPr>
        <w:tc>
          <w:tcPr>
            <w:tcW w:w="2091" w:type="dxa"/>
          </w:tcPr>
          <w:p w:rsidR="00D27C9A" w:rsidRDefault="001D60C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  <w:p w:rsidR="00D27C9A" w:rsidRDefault="001D60C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96" w:type="dxa"/>
          </w:tcPr>
          <w:p w:rsidR="00D27C9A" w:rsidRDefault="00D27C9A">
            <w:pPr>
              <w:pStyle w:val="TableParagraph"/>
              <w:rPr>
                <w:sz w:val="24"/>
              </w:rPr>
            </w:pPr>
          </w:p>
        </w:tc>
      </w:tr>
    </w:tbl>
    <w:p w:rsidR="00D27C9A" w:rsidRDefault="00D27C9A">
      <w:pPr>
        <w:pStyle w:val="a3"/>
        <w:spacing w:before="3"/>
        <w:ind w:left="0"/>
        <w:jc w:val="left"/>
        <w:rPr>
          <w:b/>
        </w:rPr>
      </w:pPr>
    </w:p>
    <w:p w:rsidR="00D27C9A" w:rsidRDefault="001D60CA">
      <w:pPr>
        <w:pStyle w:val="1"/>
        <w:ind w:left="275" w:right="164"/>
        <w:jc w:val="center"/>
      </w:pPr>
      <w:r>
        <w:rPr>
          <w:spacing w:val="-2"/>
        </w:rPr>
        <w:t>ПОЯСНИТЕЛЬНАЯ</w:t>
      </w:r>
      <w:r>
        <w:rPr>
          <w:spacing w:val="12"/>
        </w:rPr>
        <w:t xml:space="preserve"> </w:t>
      </w:r>
      <w:r>
        <w:rPr>
          <w:spacing w:val="-2"/>
        </w:rPr>
        <w:t>ЗАПИСКА</w:t>
      </w:r>
    </w:p>
    <w:p w:rsidR="00D27C9A" w:rsidRDefault="001D60CA">
      <w:pPr>
        <w:pStyle w:val="a3"/>
        <w:spacing w:before="205"/>
        <w:ind w:right="118" w:firstLine="720"/>
      </w:pPr>
      <w:r>
        <w:t>Программа воспитания лагеря с дневным пребыванием детей «Непоседы» 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Программа)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r>
        <w:t>«Маловосновская школа» на основе Федеральной программы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 отдыха детей и их оздоровления (утверждена приказом Министерства просвещения 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17.03.2025 г. № 209) в соответствии</w:t>
      </w:r>
      <w:r>
        <w:rPr>
          <w:spacing w:val="-4"/>
        </w:rPr>
        <w:t xml:space="preserve"> </w:t>
      </w:r>
      <w:r>
        <w:t>с нормативно-правовыми</w:t>
      </w:r>
      <w:r>
        <w:rPr>
          <w:spacing w:val="-17"/>
        </w:rPr>
        <w:t xml:space="preserve"> </w:t>
      </w:r>
      <w:r>
        <w:t>документами: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spacing w:before="1"/>
        <w:ind w:left="146" w:right="168" w:firstLine="0"/>
        <w:rPr>
          <w:sz w:val="24"/>
        </w:rPr>
      </w:pPr>
      <w:r>
        <w:rPr>
          <w:sz w:val="24"/>
        </w:rPr>
        <w:t>Конституцией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15"/>
          <w:sz w:val="24"/>
        </w:rPr>
        <w:t xml:space="preserve"> </w:t>
      </w:r>
      <w:r>
        <w:rPr>
          <w:sz w:val="24"/>
        </w:rPr>
        <w:t>всенародным 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12.12.1993,</w:t>
      </w:r>
      <w:r>
        <w:rPr>
          <w:spacing w:val="38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одобренными в ходе общероссийского голосования 01.07.2020);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61"/>
        </w:tabs>
        <w:ind w:left="146" w:right="137" w:firstLine="0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97"/>
        </w:tabs>
        <w:ind w:left="146" w:right="127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13"/>
        </w:tabs>
        <w:spacing w:before="1"/>
        <w:ind w:left="146" w:right="132" w:firstLine="0"/>
        <w:rPr>
          <w:sz w:val="24"/>
        </w:rPr>
      </w:pPr>
      <w:r>
        <w:rPr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обучающихся»;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13"/>
        </w:tabs>
        <w:spacing w:before="1"/>
        <w:ind w:left="146" w:right="115" w:firstLine="0"/>
        <w:rPr>
          <w:sz w:val="24"/>
        </w:rPr>
      </w:pPr>
      <w:r>
        <w:rPr>
          <w:sz w:val="24"/>
        </w:rPr>
        <w:t>Федеральным законом от 24.07.1998 № 124-ФЗ «Об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 ребенка в Российской Федерации»;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13"/>
        </w:tabs>
        <w:ind w:left="146" w:right="127" w:firstLine="0"/>
        <w:rPr>
          <w:sz w:val="24"/>
        </w:rPr>
      </w:pPr>
      <w:r>
        <w:rPr>
          <w:sz w:val="24"/>
        </w:rPr>
        <w:t xml:space="preserve">Федеральным законом от 30.12.2020 № 489-ФЗ «О молодежной политике в Российской </w:t>
      </w:r>
      <w:r>
        <w:rPr>
          <w:spacing w:val="-2"/>
          <w:sz w:val="24"/>
        </w:rPr>
        <w:t>Федерации»;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45"/>
        </w:tabs>
        <w:spacing w:before="1"/>
        <w:ind w:left="146" w:right="116" w:firstLine="0"/>
        <w:rPr>
          <w:sz w:val="24"/>
        </w:rPr>
      </w:pPr>
      <w:r>
        <w:rPr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61"/>
        </w:tabs>
        <w:ind w:left="146" w:right="122" w:firstLine="0"/>
        <w:rPr>
          <w:sz w:val="24"/>
        </w:rPr>
      </w:pPr>
      <w:r>
        <w:rPr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>
        <w:rPr>
          <w:spacing w:val="-4"/>
          <w:sz w:val="24"/>
        </w:rPr>
        <w:t>р);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01"/>
        </w:tabs>
        <w:ind w:left="146" w:right="124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 развития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на период до 2030 года»;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146" w:right="128" w:firstLine="0"/>
        <w:rPr>
          <w:sz w:val="24"/>
        </w:rPr>
      </w:pPr>
      <w:r>
        <w:rPr>
          <w:sz w:val="24"/>
        </w:rPr>
        <w:t>Указом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25"/>
        </w:tabs>
        <w:ind w:left="146" w:right="120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69"/>
        </w:tabs>
        <w:ind w:left="146" w:right="119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5"/>
          <w:sz w:val="24"/>
        </w:rPr>
        <w:t xml:space="preserve"> 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 </w:t>
      </w:r>
      <w:r>
        <w:rPr>
          <w:sz w:val="24"/>
        </w:rPr>
        <w:t>от</w:t>
      </w:r>
      <w:r>
        <w:rPr>
          <w:spacing w:val="25"/>
          <w:sz w:val="24"/>
        </w:rPr>
        <w:t xml:space="preserve">  </w:t>
      </w:r>
      <w:r>
        <w:rPr>
          <w:sz w:val="24"/>
        </w:rPr>
        <w:t>26.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12.2017</w:t>
      </w:r>
    </w:p>
    <w:p w:rsidR="00D27C9A" w:rsidRDefault="001D60CA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1642);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13"/>
        </w:tabs>
        <w:ind w:left="146" w:right="124" w:firstLine="0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D27C9A" w:rsidRDefault="00D27C9A">
      <w:pPr>
        <w:pStyle w:val="a5"/>
        <w:rPr>
          <w:sz w:val="24"/>
        </w:rPr>
        <w:sectPr w:rsidR="00D27C9A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8"/>
        </w:numPr>
        <w:tabs>
          <w:tab w:val="left" w:pos="337"/>
        </w:tabs>
        <w:spacing w:before="64"/>
        <w:ind w:left="337" w:hanging="191"/>
        <w:jc w:val="left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17.03.2025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209</w:t>
      </w:r>
    </w:p>
    <w:p w:rsidR="00D27C9A" w:rsidRDefault="001D60CA">
      <w:pPr>
        <w:pStyle w:val="a3"/>
        <w:spacing w:before="1"/>
        <w:jc w:val="left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 отдыха детей и их оздоровления и календарного плана воспитательной</w:t>
      </w:r>
      <w:r>
        <w:rPr>
          <w:spacing w:val="-8"/>
        </w:rPr>
        <w:t xml:space="preserve"> </w:t>
      </w:r>
      <w:r>
        <w:t>работы».</w:t>
      </w:r>
    </w:p>
    <w:p w:rsidR="00D27C9A" w:rsidRDefault="001D60CA">
      <w:pPr>
        <w:pStyle w:val="a3"/>
        <w:tabs>
          <w:tab w:val="left" w:pos="1528"/>
          <w:tab w:val="left" w:pos="1885"/>
          <w:tab w:val="left" w:pos="2137"/>
          <w:tab w:val="left" w:pos="2222"/>
          <w:tab w:val="left" w:pos="2547"/>
          <w:tab w:val="left" w:pos="2883"/>
          <w:tab w:val="left" w:pos="3362"/>
          <w:tab w:val="left" w:pos="3408"/>
          <w:tab w:val="left" w:pos="3746"/>
          <w:tab w:val="left" w:pos="5112"/>
          <w:tab w:val="left" w:pos="5158"/>
          <w:tab w:val="left" w:pos="5268"/>
          <w:tab w:val="left" w:pos="5386"/>
          <w:tab w:val="left" w:pos="6226"/>
          <w:tab w:val="left" w:pos="6683"/>
          <w:tab w:val="left" w:pos="6934"/>
          <w:tab w:val="left" w:pos="7376"/>
          <w:tab w:val="left" w:pos="7725"/>
          <w:tab w:val="left" w:pos="8518"/>
          <w:tab w:val="left" w:pos="8779"/>
          <w:tab w:val="left" w:pos="9151"/>
        </w:tabs>
        <w:ind w:right="123" w:firstLine="660"/>
        <w:jc w:val="right"/>
      </w:pP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методическим</w:t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 с учетом государственной политики</w:t>
      </w:r>
      <w:r>
        <w:rPr>
          <w:spacing w:val="-19"/>
        </w:rPr>
        <w:t xml:space="preserve"> </w:t>
      </w:r>
      <w:r>
        <w:t>в области</w:t>
      </w:r>
      <w:r>
        <w:rPr>
          <w:spacing w:val="-6"/>
        </w:rPr>
        <w:t xml:space="preserve"> </w:t>
      </w:r>
      <w:r>
        <w:t xml:space="preserve">образования и 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39"/>
        </w:rPr>
        <w:t xml:space="preserve"> </w:t>
      </w:r>
      <w:r>
        <w:t>примерной</w:t>
      </w:r>
      <w:r>
        <w:tab/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5"/>
        </w:rPr>
        <w:t>общего</w:t>
      </w:r>
    </w:p>
    <w:p w:rsidR="00D27C9A" w:rsidRDefault="001D60CA">
      <w:pPr>
        <w:pStyle w:val="a3"/>
        <w:spacing w:before="1"/>
        <w:jc w:val="left"/>
      </w:pPr>
      <w:r>
        <w:rPr>
          <w:spacing w:val="-2"/>
        </w:rPr>
        <w:t>образования.</w:t>
      </w:r>
    </w:p>
    <w:p w:rsidR="00D27C9A" w:rsidRDefault="001D60CA">
      <w:pPr>
        <w:pStyle w:val="a3"/>
        <w:spacing w:before="1"/>
        <w:ind w:right="138" w:firstLine="780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</w:t>
      </w:r>
      <w:r>
        <w:rPr>
          <w:spacing w:val="-7"/>
        </w:rPr>
        <w:t xml:space="preserve"> </w:t>
      </w:r>
      <w:r>
        <w:t>обществе.</w:t>
      </w:r>
    </w:p>
    <w:p w:rsidR="00D27C9A" w:rsidRDefault="001D60CA">
      <w:pPr>
        <w:spacing w:before="1"/>
        <w:ind w:left="146" w:right="128" w:firstLine="60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 xml:space="preserve">лежат в основе патриотического направления </w:t>
      </w:r>
      <w:r>
        <w:rPr>
          <w:spacing w:val="-2"/>
          <w:sz w:val="24"/>
        </w:rPr>
        <w:t>воспитания.</w:t>
      </w:r>
    </w:p>
    <w:p w:rsidR="00D27C9A" w:rsidRDefault="001D60CA">
      <w:pPr>
        <w:ind w:left="146" w:right="122" w:firstLine="36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человека, дружбы, семьи</w:t>
      </w:r>
      <w:r>
        <w:rPr>
          <w:sz w:val="24"/>
        </w:rPr>
        <w:t xml:space="preserve">, </w:t>
      </w:r>
      <w:r>
        <w:rPr>
          <w:b/>
          <w:sz w:val="24"/>
        </w:rPr>
        <w:t xml:space="preserve">сотрудничества </w:t>
      </w:r>
      <w:r>
        <w:rPr>
          <w:sz w:val="24"/>
        </w:rPr>
        <w:t>лежат в основе духовно- нравственного и социального направлений воспитания.</w:t>
      </w:r>
    </w:p>
    <w:p w:rsidR="00D27C9A" w:rsidRDefault="001D60CA">
      <w:pPr>
        <w:pStyle w:val="a3"/>
        <w:spacing w:before="1"/>
        <w:ind w:right="685" w:firstLine="60"/>
        <w:jc w:val="left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 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 xml:space="preserve">воспитания. Ценность </w:t>
      </w:r>
      <w:r>
        <w:rPr>
          <w:b/>
        </w:rPr>
        <w:t>здоровья</w:t>
      </w:r>
      <w:r>
        <w:rPr>
          <w:b/>
          <w:spacing w:val="40"/>
        </w:rPr>
        <w:t xml:space="preserve"> </w:t>
      </w:r>
      <w:r>
        <w:t>лежит в основе направления физического воспитания.</w:t>
      </w:r>
    </w:p>
    <w:p w:rsidR="00D27C9A" w:rsidRDefault="001D60CA">
      <w:pPr>
        <w:pStyle w:val="a3"/>
        <w:jc w:val="left"/>
      </w:pPr>
      <w:r>
        <w:t>Ценность</w:t>
      </w:r>
      <w:r>
        <w:rPr>
          <w:spacing w:val="-17"/>
        </w:rPr>
        <w:t xml:space="preserve"> </w:t>
      </w:r>
      <w:r>
        <w:rPr>
          <w:b/>
        </w:rPr>
        <w:t>труда</w:t>
      </w:r>
      <w:r>
        <w:rPr>
          <w:b/>
          <w:spacing w:val="1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D27C9A" w:rsidRDefault="001D60CA">
      <w:pPr>
        <w:ind w:left="146"/>
        <w:rPr>
          <w:sz w:val="24"/>
        </w:rPr>
      </w:pP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D27C9A" w:rsidRDefault="001D60CA">
      <w:pPr>
        <w:pStyle w:val="1"/>
        <w:tabs>
          <w:tab w:val="left" w:pos="2126"/>
          <w:tab w:val="left" w:pos="3385"/>
          <w:tab w:val="left" w:pos="4572"/>
          <w:tab w:val="left" w:pos="6166"/>
          <w:tab w:val="left" w:pos="6514"/>
          <w:tab w:val="left" w:pos="7522"/>
          <w:tab w:val="left" w:pos="8686"/>
        </w:tabs>
        <w:ind w:right="133" w:firstLine="420"/>
      </w:pPr>
      <w:r>
        <w:rPr>
          <w:b w:val="0"/>
          <w:spacing w:val="-2"/>
        </w:rPr>
        <w:t>«</w:t>
      </w:r>
      <w:r>
        <w:rPr>
          <w:spacing w:val="-2"/>
        </w:rPr>
        <w:t>Ключевые</w:t>
      </w:r>
      <w:r>
        <w:tab/>
      </w:r>
      <w:r>
        <w:rPr>
          <w:spacing w:val="-2"/>
        </w:rPr>
        <w:t>смыслы»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должна </w:t>
      </w:r>
      <w:r>
        <w:t>реализовываться программа: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25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spacing w:before="13"/>
        <w:ind w:left="146" w:right="126" w:firstLine="0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«</w:t>
      </w:r>
      <w:r>
        <w:rPr>
          <w:b/>
          <w:sz w:val="24"/>
        </w:rPr>
        <w:t>Мы – одна команда»</w:t>
      </w:r>
      <w:r>
        <w:rPr>
          <w:sz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коллективные дела так, чтобы они были интересными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значимыми для каждого ребенка.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97"/>
        </w:tabs>
        <w:ind w:left="146" w:right="122" w:firstLine="0"/>
        <w:rPr>
          <w:b/>
          <w:sz w:val="24"/>
        </w:rPr>
      </w:pPr>
      <w:r>
        <w:rPr>
          <w:b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>
        <w:rPr>
          <w:spacing w:val="36"/>
          <w:sz w:val="24"/>
        </w:rPr>
        <w:t xml:space="preserve"> </w:t>
      </w:r>
      <w:r>
        <w:rPr>
          <w:sz w:val="24"/>
        </w:rPr>
        <w:t>(АНО</w:t>
      </w:r>
      <w:r>
        <w:rPr>
          <w:spacing w:val="28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возможностей»,</w:t>
      </w:r>
      <w:r>
        <w:rPr>
          <w:spacing w:val="33"/>
          <w:sz w:val="24"/>
        </w:rPr>
        <w:t xml:space="preserve"> </w:t>
      </w:r>
      <w:r>
        <w:rPr>
          <w:sz w:val="24"/>
        </w:rPr>
        <w:t>АНО</w:t>
      </w:r>
      <w:r>
        <w:rPr>
          <w:spacing w:val="16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19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РДДМ</w:t>
      </w:r>
    </w:p>
    <w:p w:rsidR="00D27C9A" w:rsidRDefault="001D60CA">
      <w:pPr>
        <w:pStyle w:val="a3"/>
        <w:ind w:right="136"/>
      </w:pPr>
      <w:r>
        <w:t>«Движение первых», Российское общество «Знание», Российское историческое</w:t>
      </w:r>
      <w:r>
        <w:rPr>
          <w:spacing w:val="80"/>
        </w:rPr>
        <w:t xml:space="preserve"> </w:t>
      </w:r>
      <w:r>
        <w:t>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D27C9A" w:rsidRDefault="001D60CA">
      <w:pPr>
        <w:pStyle w:val="a3"/>
        <w:ind w:right="127" w:firstLine="780"/>
      </w:pPr>
      <w:r>
        <w:t>Принимая участие в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11"/>
        </w:rPr>
        <w:t xml:space="preserve"> </w:t>
      </w:r>
      <w:r>
        <w:t>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80"/>
        </w:rPr>
        <w:t xml:space="preserve"> </w:t>
      </w:r>
      <w:r>
        <w:t>через систему личностного и социального роста.</w:t>
      </w:r>
    </w:p>
    <w:p w:rsidR="00D27C9A" w:rsidRDefault="00D27C9A">
      <w:pPr>
        <w:pStyle w:val="a3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1"/>
        <w:spacing w:before="64"/>
      </w:pPr>
      <w:r>
        <w:lastRenderedPageBreak/>
        <w:t>Программа</w:t>
      </w:r>
      <w:r>
        <w:rPr>
          <w:spacing w:val="25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три раздела: целевой;</w:t>
      </w:r>
      <w:r>
        <w:rPr>
          <w:spacing w:val="-21"/>
        </w:rPr>
        <w:t xml:space="preserve"> </w:t>
      </w:r>
      <w:r>
        <w:t>содержательный;</w:t>
      </w:r>
      <w:r>
        <w:rPr>
          <w:spacing w:val="-21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D27C9A" w:rsidRDefault="00D27C9A">
      <w:pPr>
        <w:pStyle w:val="a3"/>
        <w:spacing w:before="1"/>
        <w:ind w:left="0"/>
        <w:jc w:val="left"/>
        <w:rPr>
          <w:b/>
        </w:rPr>
      </w:pPr>
    </w:p>
    <w:p w:rsidR="00D27C9A" w:rsidRDefault="001D60CA">
      <w:pPr>
        <w:ind w:left="3402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27C9A" w:rsidRDefault="001D60CA">
      <w:pPr>
        <w:pStyle w:val="a3"/>
        <w:ind w:right="119" w:firstLine="600"/>
      </w:pPr>
      <w:r>
        <w:t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</w:t>
      </w:r>
      <w:r>
        <w:rPr>
          <w:spacing w:val="40"/>
        </w:rPr>
        <w:t xml:space="preserve"> </w:t>
      </w:r>
      <w:r>
        <w:t>В нем отдыхают дети из малообеспеченных, многодетных семей, дети «группы риска». Длительность смены</w:t>
      </w:r>
      <w:r>
        <w:rPr>
          <w:spacing w:val="-2"/>
        </w:rPr>
        <w:t xml:space="preserve"> </w:t>
      </w:r>
      <w:r>
        <w:t>18 дней. В пришкольном лагере ребенок заполняет свое свободное время</w:t>
      </w:r>
      <w:r>
        <w:rPr>
          <w:spacing w:val="-2"/>
        </w:rPr>
        <w:t xml:space="preserve"> </w:t>
      </w:r>
      <w:r>
        <w:t>полезными делами, укрепляет здоровье.</w:t>
      </w:r>
    </w:p>
    <w:p w:rsidR="00D27C9A" w:rsidRDefault="001D60CA">
      <w:pPr>
        <w:pStyle w:val="1"/>
        <w:spacing w:before="2"/>
        <w:ind w:left="1564"/>
        <w:jc w:val="both"/>
      </w:pPr>
      <w:r>
        <w:t>Актуальность</w:t>
      </w:r>
      <w:r>
        <w:rPr>
          <w:spacing w:val="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обусловлена</w:t>
      </w:r>
      <w:r>
        <w:rPr>
          <w:spacing w:val="-24"/>
        </w:rPr>
        <w:t xml:space="preserve"> </w:t>
      </w:r>
      <w:r>
        <w:t>следующими</w:t>
      </w:r>
      <w:r>
        <w:rPr>
          <w:spacing w:val="-19"/>
        </w:rPr>
        <w:t xml:space="preserve"> </w:t>
      </w:r>
      <w:r>
        <w:rPr>
          <w:spacing w:val="-2"/>
        </w:rPr>
        <w:t>факторами: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устойчивым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25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 здорового образа жизни;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58"/>
          <w:tab w:val="left" w:pos="2425"/>
          <w:tab w:val="left" w:pos="4176"/>
          <w:tab w:val="left" w:pos="5291"/>
          <w:tab w:val="left" w:pos="6754"/>
          <w:tab w:val="left" w:pos="8168"/>
          <w:tab w:val="left" w:pos="9391"/>
        </w:tabs>
        <w:ind w:left="146" w:right="130" w:firstLine="0"/>
        <w:jc w:val="left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богатого</w:t>
      </w:r>
      <w:r>
        <w:rPr>
          <w:sz w:val="24"/>
        </w:rPr>
        <w:tab/>
      </w:r>
      <w:r>
        <w:rPr>
          <w:spacing w:val="-2"/>
          <w:sz w:val="24"/>
        </w:rPr>
        <w:t>творческого</w:t>
      </w:r>
      <w:r>
        <w:rPr>
          <w:sz w:val="24"/>
        </w:rPr>
        <w:tab/>
      </w:r>
      <w:r>
        <w:rPr>
          <w:spacing w:val="-2"/>
          <w:sz w:val="24"/>
        </w:rPr>
        <w:t>потенциала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реализации цели и задач программы.</w:t>
      </w:r>
    </w:p>
    <w:p w:rsidR="00D27C9A" w:rsidRDefault="001D60CA">
      <w:pPr>
        <w:pStyle w:val="a3"/>
        <w:spacing w:before="1"/>
        <w:ind w:right="133" w:firstLine="780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</w:t>
      </w:r>
      <w:r>
        <w:rPr>
          <w:spacing w:val="40"/>
        </w:rPr>
        <w:t xml:space="preserve"> </w:t>
      </w:r>
      <w:r>
        <w:t>самостоятельно принимал</w:t>
      </w:r>
      <w:r>
        <w:rPr>
          <w:spacing w:val="-12"/>
        </w:rPr>
        <w:t xml:space="preserve"> </w:t>
      </w:r>
      <w:r>
        <w:t>активное участие в жизни</w:t>
      </w:r>
      <w:r>
        <w:rPr>
          <w:spacing w:val="-8"/>
        </w:rPr>
        <w:t xml:space="preserve"> </w:t>
      </w:r>
      <w:r>
        <w:t>лагеря.</w:t>
      </w:r>
    </w:p>
    <w:p w:rsidR="00D27C9A" w:rsidRDefault="001D60CA">
      <w:pPr>
        <w:pStyle w:val="a3"/>
        <w:ind w:right="121"/>
      </w:pPr>
      <w:r>
        <w:t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родителей, опыт прошлых лет по организации отдыха детей в каникулярное </w:t>
      </w:r>
      <w:r>
        <w:rPr>
          <w:spacing w:val="-2"/>
        </w:rPr>
        <w:t>время.</w:t>
      </w:r>
    </w:p>
    <w:p w:rsidR="00D27C9A" w:rsidRDefault="001D60CA">
      <w:pPr>
        <w:pStyle w:val="a3"/>
        <w:spacing w:before="1"/>
        <w:ind w:right="136" w:firstLine="840"/>
      </w:pPr>
      <w:r>
        <w:t>Программа организации лагерной смены призвана всесторонне удовлетворять потребности детей и подростков и направлена на обеспечение их полноценного и содержательного отдыха через разнообразные виды деятельности: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декоративно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физическую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досуг;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экскурсионную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D27C9A" w:rsidRDefault="001D60CA">
      <w:pPr>
        <w:pStyle w:val="a3"/>
        <w:ind w:right="135" w:firstLine="660"/>
      </w:pPr>
      <w:r>
        <w:t>Основу организации отдыха закладывают здоровьесберегающие технологии, реализующиеся в игровой форме.</w:t>
      </w:r>
    </w:p>
    <w:p w:rsidR="00D27C9A" w:rsidRDefault="001D60CA">
      <w:pPr>
        <w:pStyle w:val="a3"/>
        <w:spacing w:before="1"/>
        <w:ind w:right="117" w:firstLine="600"/>
      </w:pPr>
      <w:r>
        <w:t>Пришкольный лагерь размещаются на базе МОУ « Маловосновская школа».</w:t>
      </w:r>
      <w:r>
        <w:rPr>
          <w:spacing w:val="40"/>
        </w:rPr>
        <w:t xml:space="preserve"> </w:t>
      </w:r>
      <w:r>
        <w:t>Лагерь открывается на основании Приказа по учреждению и комплектуется из обучающихся образовательного учреждения. Зачисление производится на основании письменного заявления родителей (законных представителей).</w:t>
      </w:r>
      <w:r>
        <w:rPr>
          <w:spacing w:val="40"/>
        </w:rPr>
        <w:t xml:space="preserve"> </w:t>
      </w:r>
      <w:r>
        <w:t>В лагере строго соблюдаются</w:t>
      </w:r>
      <w:r>
        <w:rPr>
          <w:spacing w:val="40"/>
        </w:rPr>
        <w:t xml:space="preserve"> </w:t>
      </w:r>
      <w:r>
        <w:t>требования санитарно-гигиенических</w:t>
      </w:r>
      <w:r>
        <w:rPr>
          <w:spacing w:val="-23"/>
        </w:rPr>
        <w:t xml:space="preserve"> </w:t>
      </w:r>
      <w:r>
        <w:t>норм и правил, правила техники безопасности.</w:t>
      </w:r>
    </w:p>
    <w:p w:rsidR="00D27C9A" w:rsidRDefault="001D60CA">
      <w:pPr>
        <w:pStyle w:val="1"/>
        <w:spacing w:before="1"/>
        <w:ind w:left="190" w:right="164"/>
        <w:jc w:val="center"/>
      </w:pPr>
      <w:r>
        <w:t>Раздел</w:t>
      </w:r>
      <w:r>
        <w:rPr>
          <w:spacing w:val="-17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ЦЕННОСТНО-ЦЕЛЕВЫЕ</w:t>
      </w:r>
      <w:r>
        <w:rPr>
          <w:spacing w:val="2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D27C9A" w:rsidRDefault="001D60CA">
      <w:pPr>
        <w:pStyle w:val="a3"/>
        <w:ind w:right="132" w:firstLine="660"/>
      </w:pPr>
      <w:r>
        <w:t>Нормативные ценностно-целевые основы воспитания детей в детском лагере определяются содержанием российских</w:t>
      </w:r>
      <w:r>
        <w:rPr>
          <w:spacing w:val="-2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(базовых, общенациональных) норм и ценностей,</w:t>
      </w:r>
      <w:r>
        <w:rPr>
          <w:spacing w:val="-8"/>
        </w:rPr>
        <w:t xml:space="preserve"> </w:t>
      </w:r>
      <w:r>
        <w:t>основные из которых закреплены в Конституции Российской</w:t>
      </w:r>
      <w:r>
        <w:rPr>
          <w:spacing w:val="-3"/>
        </w:rPr>
        <w:t xml:space="preserve"> </w:t>
      </w:r>
      <w:r>
        <w:t>Федерации.</w:t>
      </w:r>
    </w:p>
    <w:p w:rsidR="00D27C9A" w:rsidRDefault="001D60CA">
      <w:pPr>
        <w:pStyle w:val="a3"/>
        <w:spacing w:before="1"/>
        <w:ind w:right="129" w:firstLine="600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40"/>
        </w:rPr>
        <w:t xml:space="preserve">  </w:t>
      </w:r>
      <w:r>
        <w:t>ценности,</w:t>
      </w:r>
      <w:r>
        <w:rPr>
          <w:spacing w:val="80"/>
          <w:w w:val="150"/>
        </w:rPr>
        <w:t xml:space="preserve"> </w:t>
      </w:r>
      <w:r>
        <w:t>обладающей</w:t>
      </w:r>
      <w:r>
        <w:rPr>
          <w:spacing w:val="40"/>
        </w:rPr>
        <w:t xml:space="preserve">  </w:t>
      </w:r>
      <w:r>
        <w:t>актуальными</w:t>
      </w:r>
      <w:r>
        <w:rPr>
          <w:spacing w:val="40"/>
        </w:rPr>
        <w:t xml:space="preserve">  </w:t>
      </w:r>
      <w:r>
        <w:t>знаниями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умениями,</w:t>
      </w:r>
      <w:r>
        <w:rPr>
          <w:spacing w:val="80"/>
          <w:w w:val="150"/>
        </w:rPr>
        <w:t xml:space="preserve"> </w:t>
      </w:r>
      <w:r>
        <w:t>способной</w:t>
      </w:r>
    </w:p>
    <w:p w:rsidR="00D27C9A" w:rsidRDefault="00D27C9A">
      <w:pPr>
        <w:pStyle w:val="a3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4"/>
        <w:jc w:val="left"/>
      </w:pPr>
      <w:r>
        <w:lastRenderedPageBreak/>
        <w:t>реализовать</w:t>
      </w:r>
      <w:r>
        <w:rPr>
          <w:spacing w:val="79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:rsidR="00D27C9A" w:rsidRDefault="00D27C9A">
      <w:pPr>
        <w:pStyle w:val="a3"/>
        <w:ind w:left="0"/>
        <w:jc w:val="left"/>
      </w:pPr>
    </w:p>
    <w:p w:rsidR="00D27C9A" w:rsidRDefault="00D27C9A">
      <w:pPr>
        <w:pStyle w:val="a3"/>
        <w:spacing w:before="1"/>
        <w:ind w:left="0"/>
        <w:jc w:val="left"/>
      </w:pPr>
    </w:p>
    <w:p w:rsidR="00D27C9A" w:rsidRDefault="001D60CA">
      <w:pPr>
        <w:pStyle w:val="1"/>
        <w:numPr>
          <w:ilvl w:val="1"/>
          <w:numId w:val="9"/>
        </w:numPr>
        <w:tabs>
          <w:tab w:val="left" w:pos="3557"/>
        </w:tabs>
        <w:ind w:left="3557" w:hanging="36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rPr>
          <w:spacing w:val="-2"/>
        </w:rPr>
        <w:t>воспитания</w:t>
      </w:r>
    </w:p>
    <w:p w:rsidR="00D27C9A" w:rsidRDefault="001D60CA">
      <w:pPr>
        <w:pStyle w:val="a3"/>
        <w:ind w:right="118" w:firstLine="66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>
        <w:rPr>
          <w:spacing w:val="40"/>
        </w:rPr>
        <w:t xml:space="preserve"> </w:t>
      </w:r>
      <w:r>
        <w:t>судьбу</w:t>
      </w:r>
      <w:r>
        <w:rPr>
          <w:spacing w:val="-8"/>
        </w:rPr>
        <w:t xml:space="preserve"> </w:t>
      </w:r>
      <w:r>
        <w:t>Отечества как свою личную, осознающий ответственность за настоящее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 страны, укорененный в духовных и культурных традициях многонационального народа Российской Федерации.</w:t>
      </w:r>
    </w:p>
    <w:p w:rsidR="00D27C9A" w:rsidRDefault="001D60CA">
      <w:pPr>
        <w:pStyle w:val="a3"/>
        <w:spacing w:before="1"/>
        <w:ind w:right="124" w:firstLine="72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</w:t>
      </w:r>
      <w:r>
        <w:rPr>
          <w:spacing w:val="-2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 в Российской Федерации, ст. 2, п. 2).</w:t>
      </w:r>
    </w:p>
    <w:p w:rsidR="00D27C9A" w:rsidRDefault="001D60CA">
      <w:pPr>
        <w:pStyle w:val="1"/>
        <w:spacing w:before="3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70"/>
          <w:tab w:val="left" w:pos="1621"/>
          <w:tab w:val="left" w:pos="2640"/>
          <w:tab w:val="left" w:pos="3456"/>
          <w:tab w:val="left" w:pos="6017"/>
          <w:tab w:val="left" w:pos="7383"/>
          <w:tab w:val="left" w:pos="8654"/>
        </w:tabs>
        <w:ind w:left="146" w:right="130" w:firstLine="0"/>
        <w:jc w:val="left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традиций,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21"/>
        </w:tabs>
        <w:spacing w:before="1"/>
        <w:ind w:left="146" w:right="13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  <w:tab w:val="left" w:pos="2272"/>
          <w:tab w:val="left" w:pos="3690"/>
          <w:tab w:val="left" w:pos="5107"/>
          <w:tab w:val="left" w:pos="6525"/>
        </w:tabs>
        <w:ind w:left="146" w:right="128" w:firstLine="0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 традиционным базовым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российским ценностям.</w:t>
      </w:r>
    </w:p>
    <w:p w:rsidR="00D27C9A" w:rsidRDefault="001D60CA">
      <w:pPr>
        <w:pStyle w:val="1"/>
        <w:numPr>
          <w:ilvl w:val="1"/>
          <w:numId w:val="9"/>
        </w:numPr>
        <w:tabs>
          <w:tab w:val="left" w:pos="1167"/>
        </w:tabs>
        <w:spacing w:before="1"/>
        <w:ind w:left="1167" w:hanging="360"/>
        <w:jc w:val="left"/>
      </w:pPr>
      <w:r>
        <w:t>Методологические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D27C9A" w:rsidRDefault="001D60CA">
      <w:pPr>
        <w:pStyle w:val="a3"/>
        <w:ind w:right="121" w:firstLine="720"/>
        <w:jc w:val="left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D27C9A" w:rsidRDefault="001D60CA">
      <w:pPr>
        <w:pStyle w:val="a3"/>
        <w:tabs>
          <w:tab w:val="left" w:pos="2604"/>
        </w:tabs>
        <w:ind w:right="133" w:firstLine="600"/>
        <w:jc w:val="left"/>
      </w:pPr>
      <w:r>
        <w:rPr>
          <w:spacing w:val="-2"/>
        </w:rPr>
        <w:t>Воспитательная</w:t>
      </w:r>
      <w:r>
        <w:tab/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rPr>
          <w:spacing w:val="-2"/>
        </w:rPr>
        <w:t>принципах: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09"/>
        </w:tabs>
        <w:spacing w:before="1"/>
        <w:ind w:left="146" w:right="128" w:firstLine="0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61"/>
        </w:tabs>
        <w:ind w:left="146" w:right="122" w:firstLine="0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взаимное уважение;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37"/>
        </w:tabs>
        <w:spacing w:before="1"/>
        <w:ind w:left="146" w:right="119" w:firstLine="0"/>
        <w:rPr>
          <w:b/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09"/>
        </w:tabs>
        <w:spacing w:before="1"/>
        <w:ind w:left="146" w:right="118" w:firstLine="0"/>
        <w:rPr>
          <w:b/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 как метод воспитания позволяет расширить нравственный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открытому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13"/>
        </w:tabs>
        <w:spacing w:before="1"/>
        <w:ind w:left="146" w:right="132" w:firstLine="0"/>
        <w:rPr>
          <w:b/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>
        <w:rPr>
          <w:spacing w:val="-2"/>
          <w:sz w:val="24"/>
        </w:rPr>
        <w:t>поведения;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61"/>
        </w:tabs>
        <w:ind w:left="146" w:right="127" w:firstLine="0"/>
        <w:rPr>
          <w:b/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>
        <w:rPr>
          <w:spacing w:val="-2"/>
          <w:sz w:val="24"/>
        </w:rPr>
        <w:t>освоения;</w:t>
      </w:r>
    </w:p>
    <w:p w:rsidR="00D27C9A" w:rsidRDefault="00D27C9A">
      <w:pPr>
        <w:pStyle w:val="a5"/>
        <w:rPr>
          <w:b/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8"/>
        </w:numPr>
        <w:tabs>
          <w:tab w:val="left" w:pos="337"/>
        </w:tabs>
        <w:spacing w:before="64"/>
        <w:ind w:left="146" w:right="122" w:firstLine="0"/>
        <w:rPr>
          <w:b/>
          <w:sz w:val="24"/>
        </w:rPr>
      </w:pPr>
      <w:r>
        <w:rPr>
          <w:b/>
          <w:sz w:val="24"/>
        </w:rPr>
        <w:lastRenderedPageBreak/>
        <w:t>принцип инклюзивности</w:t>
      </w:r>
      <w:r>
        <w:rPr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включены в 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образования.</w:t>
      </w:r>
    </w:p>
    <w:p w:rsidR="00D27C9A" w:rsidRDefault="001D60CA">
      <w:pPr>
        <w:pStyle w:val="a3"/>
        <w:spacing w:before="1"/>
        <w:ind w:right="125" w:firstLine="360"/>
      </w:pPr>
      <w:r>
        <w:t xml:space="preserve">Данные принципы реализуются в </w:t>
      </w:r>
      <w:r>
        <w:rPr>
          <w:b/>
        </w:rPr>
        <w:t>укладе детского лагеря</w:t>
      </w:r>
      <w:r>
        <w:t xml:space="preserve">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D27C9A" w:rsidRDefault="001D60CA">
      <w:pPr>
        <w:pStyle w:val="a3"/>
        <w:spacing w:before="1"/>
        <w:ind w:right="122" w:firstLine="540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D27C9A" w:rsidRDefault="001D60CA">
      <w:pPr>
        <w:pStyle w:val="a3"/>
        <w:ind w:right="129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27C9A" w:rsidRDefault="00D27C9A">
      <w:pPr>
        <w:pStyle w:val="a3"/>
        <w:spacing w:before="2"/>
        <w:ind w:left="0"/>
        <w:jc w:val="left"/>
      </w:pPr>
    </w:p>
    <w:p w:rsidR="00D27C9A" w:rsidRDefault="001D60CA">
      <w:pPr>
        <w:pStyle w:val="1"/>
        <w:jc w:val="both"/>
        <w:rPr>
          <w:b w:val="0"/>
        </w:rPr>
      </w:pPr>
      <w:r>
        <w:t>Воспитывающие</w:t>
      </w:r>
      <w:r>
        <w:rPr>
          <w:spacing w:val="-10"/>
        </w:rPr>
        <w:t xml:space="preserve"> </w:t>
      </w:r>
      <w:r>
        <w:t>общности</w:t>
      </w:r>
      <w:r>
        <w:rPr>
          <w:spacing w:val="6"/>
        </w:rPr>
        <w:t xml:space="preserve"> </w:t>
      </w:r>
      <w:r>
        <w:t>(сообщества)</w:t>
      </w:r>
      <w:r>
        <w:rPr>
          <w:spacing w:val="-2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spacing w:val="-33"/>
        </w:rPr>
        <w:t xml:space="preserve"> </w:t>
      </w:r>
      <w:r>
        <w:rPr>
          <w:b w:val="0"/>
          <w:spacing w:val="-10"/>
        </w:rPr>
        <w:t>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09"/>
        </w:tabs>
        <w:ind w:left="146" w:right="125" w:firstLine="0"/>
        <w:rPr>
          <w:b/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временного детского коллектива.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21"/>
        </w:tabs>
        <w:spacing w:before="1"/>
        <w:ind w:left="146" w:right="129" w:firstLine="0"/>
        <w:rPr>
          <w:b/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D27C9A" w:rsidRDefault="001D60CA">
      <w:pPr>
        <w:pStyle w:val="1"/>
        <w:numPr>
          <w:ilvl w:val="1"/>
          <w:numId w:val="9"/>
        </w:numPr>
        <w:tabs>
          <w:tab w:val="left" w:pos="3017"/>
        </w:tabs>
        <w:spacing w:before="1"/>
        <w:ind w:left="3017" w:hanging="360"/>
        <w:jc w:val="both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D27C9A" w:rsidRDefault="001D60CA">
      <w:pPr>
        <w:ind w:left="146" w:right="126" w:firstLine="600"/>
        <w:jc w:val="both"/>
        <w:rPr>
          <w:b/>
          <w:sz w:val="24"/>
        </w:rPr>
      </w:pPr>
      <w:r>
        <w:rPr>
          <w:sz w:val="24"/>
        </w:rPr>
        <w:t>Практическая реализация цели и задач воспитания осуществляется в рамках следующих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направлений воспитательной работы: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97"/>
        </w:tabs>
        <w:ind w:left="146" w:right="126" w:firstLine="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49"/>
        </w:tabs>
        <w:spacing w:before="1"/>
        <w:ind w:left="146" w:right="118" w:firstLine="0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97"/>
        </w:tabs>
        <w:spacing w:before="1"/>
        <w:ind w:left="146" w:right="121" w:firstLine="0"/>
        <w:rPr>
          <w:sz w:val="24"/>
        </w:rPr>
      </w:pPr>
      <w:r>
        <w:rPr>
          <w:b/>
          <w:sz w:val="24"/>
        </w:rPr>
        <w:t xml:space="preserve">духовно-нравственное развитие </w:t>
      </w:r>
      <w:r>
        <w:rPr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01"/>
        </w:tabs>
        <w:spacing w:before="2"/>
        <w:ind w:left="146" w:right="120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37"/>
        </w:tabs>
        <w:ind w:left="146" w:right="126" w:firstLine="0"/>
        <w:rPr>
          <w:sz w:val="24"/>
        </w:rPr>
      </w:pPr>
      <w:r>
        <w:rPr>
          <w:b/>
          <w:sz w:val="24"/>
        </w:rPr>
        <w:t>экологическое воспитание</w:t>
      </w:r>
      <w:r>
        <w:rPr>
          <w:sz w:val="24"/>
        </w:rPr>
        <w:t>: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 духовных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37"/>
        </w:tabs>
        <w:spacing w:before="1"/>
        <w:ind w:left="146" w:right="128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8"/>
        </w:numPr>
        <w:tabs>
          <w:tab w:val="left" w:pos="409"/>
        </w:tabs>
        <w:spacing w:before="64"/>
        <w:ind w:left="146" w:right="127" w:firstLine="0"/>
        <w:rPr>
          <w:sz w:val="24"/>
        </w:rPr>
      </w:pPr>
      <w:r>
        <w:rPr>
          <w:b/>
          <w:sz w:val="24"/>
        </w:rPr>
        <w:lastRenderedPageBreak/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spacing w:before="1"/>
        <w:ind w:left="146" w:right="143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познанию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себя и 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 природы и общества, к знаниям,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:rsidR="00D27C9A" w:rsidRDefault="001D60CA">
      <w:pPr>
        <w:pStyle w:val="1"/>
        <w:numPr>
          <w:ilvl w:val="1"/>
          <w:numId w:val="9"/>
        </w:numPr>
        <w:tabs>
          <w:tab w:val="left" w:pos="1323"/>
        </w:tabs>
        <w:spacing w:before="1"/>
        <w:ind w:left="1323" w:hanging="360"/>
        <w:jc w:val="both"/>
      </w:pPr>
      <w:r>
        <w:t>Основные</w:t>
      </w:r>
      <w:r>
        <w:rPr>
          <w:spacing w:val="-1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rPr>
          <w:spacing w:val="-2"/>
        </w:rPr>
        <w:t>деятельности</w:t>
      </w:r>
    </w:p>
    <w:p w:rsidR="00D27C9A" w:rsidRDefault="001D60CA">
      <w:pPr>
        <w:pStyle w:val="a3"/>
      </w:pPr>
      <w:r>
        <w:t>Основные 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spacing w:val="15"/>
        </w:rPr>
        <w:t xml:space="preserve"> </w:t>
      </w:r>
      <w:r>
        <w:rPr>
          <w:spacing w:val="-2"/>
        </w:rPr>
        <w:t>являются: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45"/>
        </w:tabs>
        <w:ind w:left="146" w:right="142" w:firstLine="0"/>
        <w:rPr>
          <w:sz w:val="24"/>
        </w:rPr>
      </w:pPr>
      <w:r>
        <w:rPr>
          <w:sz w:val="24"/>
        </w:rPr>
        <w:t>совместная деятельность детей и взрослых как ведущий способ организации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деятельности;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13"/>
        </w:tabs>
        <w:ind w:left="146" w:right="126" w:firstLine="0"/>
        <w:rPr>
          <w:sz w:val="24"/>
        </w:rPr>
      </w:pPr>
      <w:r>
        <w:rPr>
          <w:sz w:val="24"/>
        </w:rPr>
        <w:t>создание условий, при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каждого ребенка предполагается роль в совместных делах (от участника до организатора, лидера того или иного дела);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01"/>
        </w:tabs>
        <w:spacing w:before="1"/>
        <w:ind w:left="146" w:right="125" w:firstLine="0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81"/>
        </w:tabs>
        <w:spacing w:before="1"/>
        <w:ind w:left="146" w:right="134" w:firstLine="0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85"/>
        </w:tabs>
        <w:ind w:left="146" w:right="140" w:firstLine="0"/>
        <w:rPr>
          <w:sz w:val="24"/>
        </w:rPr>
      </w:pPr>
      <w:r>
        <w:rPr>
          <w:sz w:val="24"/>
        </w:rPr>
        <w:t xml:space="preserve">включение детей в процесс организации жизнедеятельности временного детского </w:t>
      </w:r>
      <w:r>
        <w:rPr>
          <w:spacing w:val="-2"/>
          <w:sz w:val="24"/>
        </w:rPr>
        <w:t>коллектива;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13"/>
        </w:tabs>
        <w:spacing w:before="1"/>
        <w:ind w:left="146" w:right="120" w:firstLine="0"/>
        <w:rPr>
          <w:sz w:val="24"/>
        </w:rPr>
      </w:pPr>
      <w:r>
        <w:rPr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7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организационную, посредническую (в разрешении конфликтов) функции.</w:t>
      </w:r>
    </w:p>
    <w:p w:rsidR="00D27C9A" w:rsidRDefault="001D60CA">
      <w:pPr>
        <w:pStyle w:val="1"/>
        <w:spacing w:before="1"/>
        <w:ind w:right="124" w:firstLine="840"/>
        <w:jc w:val="both"/>
      </w:pPr>
      <w:r>
        <w:t>Уникальность воспитательного процесса в детском лагере заключается в кратковременности,</w:t>
      </w:r>
      <w:r>
        <w:rPr>
          <w:spacing w:val="-4"/>
        </w:rPr>
        <w:t xml:space="preserve"> </w:t>
      </w:r>
      <w:r>
        <w:t>автономности, сборности.</w:t>
      </w:r>
    </w:p>
    <w:p w:rsidR="00D27C9A" w:rsidRDefault="001D60CA">
      <w:pPr>
        <w:pStyle w:val="a3"/>
        <w:ind w:right="129"/>
      </w:pPr>
      <w:r>
        <w:rPr>
          <w:b/>
        </w:rPr>
        <w:t xml:space="preserve">Кратковременность </w:t>
      </w:r>
      <w:r>
        <w:t>– короткий период лагерной смены, характеризующийся</w:t>
      </w:r>
      <w:r>
        <w:rPr>
          <w:spacing w:val="-2"/>
        </w:rPr>
        <w:t xml:space="preserve"> </w:t>
      </w:r>
      <w:r>
        <w:t>динамикой общения, деятельности, в процессе которой ярче высвечиваются личностные качества.</w:t>
      </w:r>
    </w:p>
    <w:p w:rsidR="00D27C9A" w:rsidRDefault="001D60CA">
      <w:pPr>
        <w:pStyle w:val="a3"/>
        <w:spacing w:before="1"/>
        <w:ind w:right="129"/>
      </w:pPr>
      <w:r>
        <w:rPr>
          <w:b/>
        </w:rPr>
        <w:t xml:space="preserve">Автономность </w:t>
      </w:r>
      <w: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D27C9A" w:rsidRDefault="001D60CA">
      <w:pPr>
        <w:pStyle w:val="a3"/>
        <w:ind w:right="128"/>
      </w:pPr>
      <w:r>
        <w:rPr>
          <w:b/>
        </w:rPr>
        <w:t xml:space="preserve">Сборность </w:t>
      </w:r>
      <w: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27C9A" w:rsidRDefault="001D60CA">
      <w:pPr>
        <w:pStyle w:val="1"/>
        <w:spacing w:before="1"/>
        <w:ind w:left="187" w:right="164"/>
        <w:jc w:val="center"/>
      </w:pPr>
      <w:r>
        <w:t>Раздел</w:t>
      </w:r>
      <w:r>
        <w:rPr>
          <w:spacing w:val="-15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D27C9A" w:rsidRDefault="001D60CA">
      <w:pPr>
        <w:pStyle w:val="a3"/>
        <w:ind w:right="127" w:firstLine="420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</w:t>
      </w:r>
      <w:r>
        <w:rPr>
          <w:spacing w:val="40"/>
        </w:rPr>
        <w:t xml:space="preserve"> </w:t>
      </w:r>
      <w:r>
        <w:t>модулях.</w:t>
      </w:r>
    </w:p>
    <w:p w:rsidR="00D27C9A" w:rsidRDefault="001D60CA">
      <w:pPr>
        <w:pStyle w:val="a3"/>
        <w:spacing w:before="1"/>
        <w:ind w:right="142" w:firstLine="360"/>
      </w:pPr>
      <w:r>
        <w:t>Реализация конкретных форм воспитательной работы воплощается в Календарном плане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(Приложение),</w:t>
      </w:r>
      <w:r>
        <w:rPr>
          <w:spacing w:val="-15"/>
        </w:rPr>
        <w:t xml:space="preserve"> </w:t>
      </w:r>
      <w:r>
        <w:t>утверждаемом ежегодно на</w:t>
      </w:r>
      <w:r>
        <w:rPr>
          <w:spacing w:val="-10"/>
        </w:rPr>
        <w:t xml:space="preserve"> </w:t>
      </w:r>
      <w:r>
        <w:t>предстоящий</w:t>
      </w:r>
      <w:r>
        <w:rPr>
          <w:spacing w:val="17"/>
        </w:rPr>
        <w:t xml:space="preserve"> </w:t>
      </w:r>
      <w:r>
        <w:t>год (сезон) с учетом направлений воспитательной работы, установленных в настоящей Программе воспитания.</w:t>
      </w:r>
    </w:p>
    <w:p w:rsidR="00D27C9A" w:rsidRDefault="001D60CA">
      <w:pPr>
        <w:pStyle w:val="1"/>
        <w:spacing w:before="1"/>
        <w:ind w:left="173" w:right="164"/>
        <w:jc w:val="center"/>
      </w:pPr>
      <w:r>
        <w:rPr>
          <w:spacing w:val="-2"/>
        </w:rPr>
        <w:t>ИНВАРИАНТНЫЕ</w:t>
      </w:r>
      <w:r>
        <w:rPr>
          <w:spacing w:val="30"/>
        </w:rPr>
        <w:t xml:space="preserve"> </w:t>
      </w:r>
      <w:r>
        <w:rPr>
          <w:spacing w:val="-2"/>
        </w:rPr>
        <w:t>МОДУЛИ</w:t>
      </w:r>
      <w:r>
        <w:rPr>
          <w:spacing w:val="-3"/>
        </w:rPr>
        <w:t xml:space="preserve"> </w:t>
      </w:r>
      <w:r>
        <w:rPr>
          <w:spacing w:val="-2"/>
        </w:rPr>
        <w:t>(обязательные)</w:t>
      </w:r>
    </w:p>
    <w:p w:rsidR="00D27C9A" w:rsidRDefault="001D60CA">
      <w:pPr>
        <w:pStyle w:val="a5"/>
        <w:numPr>
          <w:ilvl w:val="1"/>
          <w:numId w:val="5"/>
        </w:numPr>
        <w:tabs>
          <w:tab w:val="left" w:pos="2477"/>
        </w:tabs>
        <w:ind w:left="2477" w:hanging="360"/>
        <w:jc w:val="left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180340</wp:posOffset>
                </wp:positionV>
                <wp:extent cx="5949950" cy="526415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ind w:left="0" w:right="-15" w:firstLine="4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здоровья,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5.3pt;margin-top:14.2pt;width:468.5pt;height:41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ind w:left="0" w:right="-15" w:firstLine="4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укрепление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здоровья,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формирование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ценностного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отношения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0000"/>
          <w:sz w:val="24"/>
          <w:shd w:val="clear" w:color="auto" w:fill="F9F9F9"/>
        </w:rPr>
        <w:t>Модуль</w:t>
      </w:r>
      <w:r>
        <w:rPr>
          <w:b/>
          <w:color w:val="000000"/>
          <w:spacing w:val="-3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«Спортивно-оздоровительная</w:t>
      </w:r>
      <w:r>
        <w:rPr>
          <w:b/>
          <w:color w:val="000000"/>
          <w:spacing w:val="-5"/>
          <w:sz w:val="24"/>
          <w:shd w:val="clear" w:color="auto" w:fill="F9F9F9"/>
        </w:rPr>
        <w:t xml:space="preserve"> </w:t>
      </w:r>
      <w:r>
        <w:rPr>
          <w:b/>
          <w:color w:val="000000"/>
          <w:spacing w:val="-2"/>
          <w:sz w:val="24"/>
          <w:shd w:val="clear" w:color="auto" w:fill="F9F9F9"/>
        </w:rPr>
        <w:t>работа»</w:t>
      </w:r>
    </w:p>
    <w:p w:rsidR="00D27C9A" w:rsidRDefault="001D60CA">
      <w:pPr>
        <w:pStyle w:val="a3"/>
      </w:pPr>
      <w:r>
        <w:rPr>
          <w:color w:val="000000"/>
          <w:shd w:val="clear" w:color="auto" w:fill="F9F9F9"/>
        </w:rPr>
        <w:t>собственному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здоровью,</w:t>
      </w:r>
      <w:r>
        <w:rPr>
          <w:color w:val="000000"/>
          <w:spacing w:val="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способов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его</w:t>
      </w:r>
      <w:r>
        <w:rPr>
          <w:color w:val="000000"/>
          <w:spacing w:val="-2"/>
          <w:shd w:val="clear" w:color="auto" w:fill="F9F9F9"/>
        </w:rPr>
        <w:t xml:space="preserve"> укрепления.</w:t>
      </w:r>
    </w:p>
    <w:p w:rsidR="00D27C9A" w:rsidRDefault="001D60CA">
      <w:pPr>
        <w:ind w:left="146"/>
        <w:jc w:val="both"/>
        <w:rPr>
          <w:sz w:val="24"/>
        </w:rPr>
      </w:pPr>
      <w:r>
        <w:rPr>
          <w:b/>
          <w:color w:val="000000"/>
          <w:sz w:val="24"/>
          <w:shd w:val="clear" w:color="auto" w:fill="F9F9F9"/>
        </w:rPr>
        <w:t>Основными</w:t>
      </w:r>
      <w:r>
        <w:rPr>
          <w:b/>
          <w:color w:val="000000"/>
          <w:spacing w:val="-19"/>
          <w:sz w:val="24"/>
          <w:shd w:val="clear" w:color="auto" w:fill="F9F9F9"/>
        </w:rPr>
        <w:t xml:space="preserve"> </w:t>
      </w:r>
      <w:r>
        <w:rPr>
          <w:b/>
          <w:color w:val="000000"/>
          <w:sz w:val="24"/>
          <w:shd w:val="clear" w:color="auto" w:fill="F9F9F9"/>
        </w:rPr>
        <w:t>составляющими</w:t>
      </w:r>
      <w:r>
        <w:rPr>
          <w:b/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здорового</w:t>
      </w:r>
      <w:r>
        <w:rPr>
          <w:color w:val="000000"/>
          <w:spacing w:val="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образа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жизни</w:t>
      </w:r>
      <w:r>
        <w:rPr>
          <w:color w:val="000000"/>
          <w:spacing w:val="-19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являются: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49"/>
        </w:tabs>
        <w:ind w:left="146" w:right="122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оптимальный уровень двигательной активности, рациональное питание, соблюдение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режима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дня, личная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гигиена, соблюдение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правил поведения, позволяющих</w:t>
      </w:r>
      <w:r>
        <w:rPr>
          <w:color w:val="000000"/>
          <w:spacing w:val="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избежать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травм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других повреждений.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4"/>
        <w:jc w:val="left"/>
      </w:pPr>
      <w:r>
        <w:rPr>
          <w:b/>
          <w:color w:val="000000"/>
          <w:shd w:val="clear" w:color="auto" w:fill="F9F9F9"/>
        </w:rPr>
        <w:lastRenderedPageBreak/>
        <w:t>Система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b/>
          <w:color w:val="000000"/>
          <w:shd w:val="clear" w:color="auto" w:fill="F9F9F9"/>
        </w:rPr>
        <w:t>мероприятий</w:t>
      </w:r>
      <w:r>
        <w:rPr>
          <w:b/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лагере,</w:t>
      </w:r>
      <w:r>
        <w:rPr>
          <w:color w:val="000000"/>
          <w:spacing w:val="3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направленных на</w:t>
      </w:r>
      <w:r>
        <w:rPr>
          <w:color w:val="000000"/>
          <w:spacing w:val="3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воспитание</w:t>
      </w:r>
      <w:r>
        <w:rPr>
          <w:color w:val="000000"/>
          <w:spacing w:val="4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ответственного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9F9F9"/>
        </w:rPr>
        <w:t>отношения у детей к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своему здоровью и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здоровью</w:t>
      </w:r>
      <w:r>
        <w:rPr>
          <w:color w:val="000000"/>
          <w:spacing w:val="3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окружающих,</w:t>
      </w:r>
      <w:r>
        <w:rPr>
          <w:color w:val="000000"/>
          <w:spacing w:val="3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включает: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25"/>
        </w:tabs>
        <w:spacing w:before="1"/>
        <w:ind w:left="146" w:right="124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физкультурно-спортивные</w:t>
      </w:r>
      <w:r>
        <w:rPr>
          <w:color w:val="000000"/>
          <w:spacing w:val="3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мероприятия: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зарядку,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3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соревнования,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эстафеты,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спортивные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часы;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спортивно-оздоровительные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события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мероприятия</w:t>
      </w:r>
      <w:r>
        <w:rPr>
          <w:color w:val="000000"/>
          <w:spacing w:val="-1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свежем</w:t>
      </w:r>
      <w:r>
        <w:rPr>
          <w:color w:val="000000"/>
          <w:spacing w:val="17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воздухе;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421"/>
        </w:tabs>
        <w:ind w:left="146" w:right="142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просветительские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беседы,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направленные</w:t>
      </w:r>
      <w:r>
        <w:rPr>
          <w:color w:val="000000"/>
          <w:spacing w:val="80"/>
          <w:w w:val="15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профилактику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вредных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привычек</w:t>
      </w:r>
      <w:r>
        <w:rPr>
          <w:color w:val="000000"/>
          <w:spacing w:val="8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привлечение интереса детей к занятиям физкультурой и спортом;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25"/>
        </w:tabs>
        <w:spacing w:before="1"/>
        <w:ind w:left="146" w:right="126" w:firstLine="0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встречи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 известными (интересными) людьми</w:t>
      </w:r>
      <w:r>
        <w:rPr>
          <w:color w:val="000000"/>
          <w:spacing w:val="3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общественными деятелями, деятелями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спорта, культуры и искусства и др.</w:t>
      </w:r>
    </w:p>
    <w:p w:rsidR="00D27C9A" w:rsidRDefault="001D60CA">
      <w:pPr>
        <w:pStyle w:val="1"/>
        <w:numPr>
          <w:ilvl w:val="1"/>
          <w:numId w:val="5"/>
        </w:numPr>
        <w:tabs>
          <w:tab w:val="left" w:pos="3522"/>
        </w:tabs>
        <w:ind w:left="3522" w:hanging="420"/>
        <w:jc w:val="left"/>
      </w:pP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:rsidR="00D27C9A" w:rsidRDefault="001D60CA">
      <w:pPr>
        <w:pStyle w:val="a3"/>
        <w:ind w:right="136" w:firstLine="720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</w:t>
      </w:r>
      <w:r>
        <w:rPr>
          <w:spacing w:val="-21"/>
        </w:rPr>
        <w:t xml:space="preserve"> </w:t>
      </w:r>
      <w:r>
        <w:t>идентичности.</w:t>
      </w:r>
    </w:p>
    <w:p w:rsidR="00D27C9A" w:rsidRDefault="001D60CA">
      <w:pPr>
        <w:pStyle w:val="a3"/>
        <w:spacing w:before="1" w:line="270" w:lineRule="exact"/>
      </w:pPr>
      <w:r>
        <w:t>Деятельность</w:t>
      </w:r>
      <w:r>
        <w:rPr>
          <w:spacing w:val="-13"/>
        </w:rPr>
        <w:t xml:space="preserve"> </w:t>
      </w:r>
      <w:r>
        <w:t>реализуется по</w:t>
      </w:r>
      <w:r>
        <w:rPr>
          <w:spacing w:val="3"/>
        </w:rPr>
        <w:t xml:space="preserve"> </w:t>
      </w:r>
      <w:r>
        <w:rPr>
          <w:spacing w:val="-2"/>
        </w:rPr>
        <w:t>направлениям:</w:t>
      </w:r>
    </w:p>
    <w:p w:rsidR="00D27C9A" w:rsidRDefault="001D60CA">
      <w:pPr>
        <w:pStyle w:val="2"/>
        <w:numPr>
          <w:ilvl w:val="0"/>
          <w:numId w:val="10"/>
        </w:numPr>
        <w:tabs>
          <w:tab w:val="left" w:pos="326"/>
        </w:tabs>
        <w:ind w:left="146" w:right="121" w:firstLine="0"/>
        <w:jc w:val="both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D27C9A" w:rsidRDefault="001D60CA">
      <w:pPr>
        <w:pStyle w:val="a3"/>
        <w:spacing w:before="7"/>
        <w:ind w:right="118" w:firstLine="660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МинпросвещенияРоссии от 15.04.2022 № СК- 295/06)</w:t>
      </w:r>
      <w:r>
        <w:rPr>
          <w:spacing w:val="-1"/>
        </w:rPr>
        <w:t xml:space="preserve"> </w:t>
      </w:r>
      <w:r>
        <w:t>и «Стандартом</w:t>
      </w:r>
      <w:r>
        <w:rPr>
          <w:spacing w:val="-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поднятия (спуска) Государственного флага</w:t>
      </w:r>
      <w:r>
        <w:rPr>
          <w:spacing w:val="-3"/>
        </w:rPr>
        <w:t xml:space="preserve"> </w:t>
      </w:r>
      <w:r>
        <w:t>Российской Федерации» (Письмо Минпросвещения России от 17.06.2022 № АБ-1611/06).</w:t>
      </w:r>
    </w:p>
    <w:p w:rsidR="00D27C9A" w:rsidRDefault="001D60CA">
      <w:pPr>
        <w:pStyle w:val="a3"/>
        <w:spacing w:before="2"/>
        <w:ind w:right="133" w:firstLine="720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D27C9A" w:rsidRDefault="001D60CA">
      <w:pPr>
        <w:pStyle w:val="a5"/>
        <w:numPr>
          <w:ilvl w:val="0"/>
          <w:numId w:val="10"/>
        </w:numPr>
        <w:tabs>
          <w:tab w:val="left" w:pos="326"/>
        </w:tabs>
        <w:spacing w:line="244" w:lineRule="auto"/>
        <w:ind w:left="146" w:right="134" w:firstLine="0"/>
        <w:jc w:val="both"/>
        <w:rPr>
          <w:sz w:val="24"/>
        </w:rPr>
      </w:pPr>
      <w:r>
        <w:rPr>
          <w:b/>
          <w:i/>
          <w:sz w:val="24"/>
        </w:rPr>
        <w:t>Дни единых действий</w:t>
      </w:r>
      <w:r>
        <w:rPr>
          <w:sz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27C9A" w:rsidRDefault="001D60CA">
      <w:pPr>
        <w:pStyle w:val="a3"/>
        <w:spacing w:line="272" w:lineRule="exact"/>
        <w:jc w:val="left"/>
      </w:pPr>
      <w:r>
        <w:t>1 июня</w:t>
      </w:r>
      <w:r>
        <w:rPr>
          <w:spacing w:val="-1"/>
        </w:rPr>
        <w:t xml:space="preserve"> </w:t>
      </w:r>
      <w:r>
        <w:t>– День</w:t>
      </w:r>
      <w:r>
        <w:rPr>
          <w:spacing w:val="-13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rPr>
          <w:spacing w:val="-2"/>
        </w:rPr>
        <w:t>детей;</w:t>
      </w:r>
    </w:p>
    <w:p w:rsidR="00D27C9A" w:rsidRDefault="001D60CA">
      <w:pPr>
        <w:pStyle w:val="a3"/>
        <w:ind w:right="3008"/>
        <w:jc w:val="left"/>
      </w:pPr>
      <w:r>
        <w:t>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языка/День</w:t>
      </w:r>
      <w:r>
        <w:rPr>
          <w:spacing w:val="-13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А.С. Пушкина; 12 июня – День России;</w:t>
      </w:r>
    </w:p>
    <w:p w:rsidR="00D27C9A" w:rsidRDefault="001D60CA">
      <w:pPr>
        <w:pStyle w:val="a3"/>
        <w:ind w:right="5896"/>
        <w:jc w:val="left"/>
      </w:pPr>
      <w:r>
        <w:t>22 июня</w:t>
      </w:r>
      <w:r>
        <w:rPr>
          <w:spacing w:val="-2"/>
        </w:rPr>
        <w:t xml:space="preserve"> </w:t>
      </w:r>
      <w:r>
        <w:t>– День</w:t>
      </w:r>
      <w:r>
        <w:rPr>
          <w:spacing w:val="-14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скорби; 29 июня – День молодежи;</w:t>
      </w:r>
    </w:p>
    <w:p w:rsidR="00D27C9A" w:rsidRDefault="001D60CA">
      <w:pPr>
        <w:pStyle w:val="a3"/>
        <w:ind w:right="5156"/>
        <w:jc w:val="left"/>
      </w:pPr>
      <w:r>
        <w:t>8</w:t>
      </w:r>
      <w:r>
        <w:rPr>
          <w:spacing w:val="-2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любви</w:t>
      </w:r>
      <w:r>
        <w:rPr>
          <w:spacing w:val="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верности; 10 августа – День физкультурника;</w:t>
      </w:r>
    </w:p>
    <w:p w:rsidR="00D27C9A" w:rsidRDefault="001D60CA">
      <w:pPr>
        <w:pStyle w:val="a3"/>
        <w:ind w:right="2421"/>
        <w:jc w:val="left"/>
      </w:pPr>
      <w:r>
        <w:t>22</w:t>
      </w:r>
      <w:r>
        <w:rPr>
          <w:spacing w:val="-3"/>
        </w:rPr>
        <w:t xml:space="preserve"> </w:t>
      </w:r>
      <w:r>
        <w:t>августа –</w:t>
      </w:r>
      <w:r>
        <w:rPr>
          <w:spacing w:val="-2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 27 августа – День российского кино.</w:t>
      </w:r>
    </w:p>
    <w:p w:rsidR="00D27C9A" w:rsidRDefault="001D60CA">
      <w:pPr>
        <w:pStyle w:val="a5"/>
        <w:numPr>
          <w:ilvl w:val="0"/>
          <w:numId w:val="10"/>
        </w:numPr>
        <w:tabs>
          <w:tab w:val="left" w:pos="446"/>
        </w:tabs>
        <w:ind w:left="146" w:right="107" w:firstLine="12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понимать, что цивилизационное наследие России прежде всего – это подвиги и 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Отечества.</w:t>
      </w:r>
    </w:p>
    <w:p w:rsidR="00D27C9A" w:rsidRDefault="001D60CA">
      <w:pPr>
        <w:pStyle w:val="a3"/>
        <w:ind w:right="138" w:firstLine="660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01"/>
        </w:tabs>
        <w:ind w:left="146" w:right="123" w:firstLine="0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России;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8"/>
        </w:numPr>
        <w:tabs>
          <w:tab w:val="left" w:pos="361"/>
        </w:tabs>
        <w:spacing w:before="64"/>
        <w:ind w:left="146" w:right="122" w:firstLine="0"/>
        <w:rPr>
          <w:sz w:val="24"/>
        </w:rPr>
      </w:pPr>
      <w:r>
        <w:rPr>
          <w:sz w:val="24"/>
        </w:rPr>
        <w:lastRenderedPageBreak/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>
        <w:rPr>
          <w:spacing w:val="-2"/>
          <w:sz w:val="24"/>
        </w:rPr>
        <w:t>мультипликации;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 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D27C9A" w:rsidRDefault="001D60CA">
      <w:pPr>
        <w:pStyle w:val="a5"/>
        <w:numPr>
          <w:ilvl w:val="0"/>
          <w:numId w:val="8"/>
        </w:numPr>
        <w:tabs>
          <w:tab w:val="left" w:pos="373"/>
        </w:tabs>
        <w:ind w:left="146" w:right="138" w:firstLine="0"/>
        <w:rPr>
          <w:sz w:val="24"/>
        </w:rPr>
      </w:pPr>
      <w:r>
        <w:rPr>
          <w:sz w:val="24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вносить личный вклад в сохранение 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региона, страны.</w:t>
      </w:r>
    </w:p>
    <w:p w:rsidR="00D27C9A" w:rsidRDefault="001D60CA">
      <w:pPr>
        <w:pStyle w:val="1"/>
        <w:numPr>
          <w:ilvl w:val="0"/>
          <w:numId w:val="10"/>
        </w:numPr>
        <w:tabs>
          <w:tab w:val="left" w:pos="326"/>
        </w:tabs>
        <w:spacing w:before="1"/>
        <w:ind w:left="326" w:hanging="180"/>
        <w:jc w:val="both"/>
      </w:pPr>
      <w:r>
        <w:t>Просветительский</w:t>
      </w:r>
      <w:r>
        <w:rPr>
          <w:spacing w:val="-6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14"/>
        </w:rPr>
        <w:t xml:space="preserve"> </w:t>
      </w:r>
      <w:r>
        <w:rPr>
          <w:spacing w:val="-2"/>
        </w:rPr>
        <w:t>давности».</w:t>
      </w:r>
    </w:p>
    <w:p w:rsidR="00D27C9A" w:rsidRDefault="001D60CA">
      <w:pPr>
        <w:pStyle w:val="a3"/>
        <w:ind w:right="111" w:firstLine="840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D27C9A" w:rsidRDefault="001D60CA">
      <w:pPr>
        <w:pStyle w:val="a3"/>
        <w:spacing w:before="1"/>
        <w:ind w:right="121" w:firstLine="720"/>
      </w:pPr>
      <w:r>
        <w:t>Задача 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проекта – показать,</w:t>
      </w:r>
      <w:r>
        <w:rPr>
          <w:spacing w:val="-6"/>
        </w:rPr>
        <w:t xml:space="preserve"> </w:t>
      </w:r>
      <w:r>
        <w:t>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:rsidR="00D27C9A" w:rsidRDefault="001D60CA">
      <w:pPr>
        <w:pStyle w:val="a3"/>
        <w:spacing w:before="1"/>
        <w:ind w:right="123" w:firstLine="720"/>
      </w:pPr>
      <w:r>
        <w:t>Через проведение Уроков необходимо показать обучающимся важность</w:t>
      </w:r>
      <w:r>
        <w:rPr>
          <w:spacing w:val="80"/>
        </w:rPr>
        <w:t xml:space="preserve"> </w:t>
      </w:r>
      <w:r>
        <w:t>сохранения памяти о подвигах</w:t>
      </w:r>
      <w:r>
        <w:rPr>
          <w:spacing w:val="-5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предков, защитивших</w:t>
      </w:r>
      <w:r>
        <w:rPr>
          <w:spacing w:val="-5"/>
        </w:rPr>
        <w:t xml:space="preserve"> </w:t>
      </w:r>
      <w:r>
        <w:t>родную землю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спасших</w:t>
      </w:r>
      <w:r>
        <w:rPr>
          <w:spacing w:val="-15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давности.</w:t>
      </w:r>
    </w:p>
    <w:p w:rsidR="00D27C9A" w:rsidRDefault="001D60CA">
      <w:pPr>
        <w:pStyle w:val="a3"/>
        <w:spacing w:before="1"/>
        <w:ind w:right="121" w:firstLine="660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D27C9A" w:rsidRDefault="001D60CA">
      <w:pPr>
        <w:pStyle w:val="a3"/>
        <w:ind w:right="110" w:firstLine="660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27C9A" w:rsidRDefault="001D60CA">
      <w:pPr>
        <w:pStyle w:val="1"/>
        <w:numPr>
          <w:ilvl w:val="0"/>
          <w:numId w:val="11"/>
        </w:numPr>
        <w:tabs>
          <w:tab w:val="left" w:pos="326"/>
        </w:tabs>
        <w:spacing w:before="1"/>
        <w:ind w:left="326" w:hanging="180"/>
        <w:jc w:val="both"/>
      </w:pPr>
      <w:r>
        <w:t>«Содружество</w:t>
      </w:r>
      <w:r>
        <w:rPr>
          <w:spacing w:val="-2"/>
        </w:rPr>
        <w:t xml:space="preserve"> </w:t>
      </w:r>
      <w:r>
        <w:t>Орлят</w:t>
      </w:r>
      <w:r>
        <w:rPr>
          <w:spacing w:val="-10"/>
        </w:rPr>
        <w:t xml:space="preserve"> </w:t>
      </w:r>
      <w:r>
        <w:rPr>
          <w:spacing w:val="-2"/>
        </w:rPr>
        <w:t>России».</w:t>
      </w:r>
    </w:p>
    <w:p w:rsidR="00D27C9A" w:rsidRDefault="001D60CA">
      <w:pPr>
        <w:pStyle w:val="a3"/>
        <w:ind w:right="109" w:firstLine="660"/>
      </w:pPr>
      <w:r>
        <w:t>Цель программы «Содружество Орлят России» (для проведения в детских</w:t>
      </w:r>
      <w:r>
        <w:rPr>
          <w:spacing w:val="-13"/>
        </w:rPr>
        <w:t xml:space="preserve"> </w:t>
      </w:r>
      <w:r>
        <w:t>лагерях): развитие социально активной личности ребёнка на основе духовно-нравственных ценностей</w:t>
      </w:r>
      <w:r>
        <w:rPr>
          <w:spacing w:val="-1"/>
        </w:rPr>
        <w:t xml:space="preserve"> </w:t>
      </w:r>
      <w:r>
        <w:t>и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D27C9A" w:rsidRDefault="001D60CA">
      <w:pPr>
        <w:pStyle w:val="a3"/>
        <w:spacing w:before="1"/>
        <w:ind w:right="125"/>
      </w:pPr>
      <w:r>
        <w:t>Смена в детском лагере является логическим завершением участия 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 годовом цикле Программы развития социальной активности «Орлята России» и реализуется в период летних каникул.</w:t>
      </w:r>
    </w:p>
    <w:p w:rsidR="00D27C9A" w:rsidRDefault="001D60CA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учётом:</w:t>
      </w:r>
    </w:p>
    <w:p w:rsidR="00D27C9A" w:rsidRDefault="001D60CA">
      <w:pPr>
        <w:pStyle w:val="a5"/>
        <w:numPr>
          <w:ilvl w:val="0"/>
          <w:numId w:val="12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D27C9A" w:rsidRDefault="001D60CA">
      <w:pPr>
        <w:pStyle w:val="a5"/>
        <w:numPr>
          <w:ilvl w:val="0"/>
          <w:numId w:val="12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ведущих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D27C9A" w:rsidRDefault="001D60CA">
      <w:pPr>
        <w:pStyle w:val="a5"/>
        <w:numPr>
          <w:ilvl w:val="0"/>
          <w:numId w:val="12"/>
        </w:numPr>
        <w:tabs>
          <w:tab w:val="left" w:pos="445"/>
        </w:tabs>
        <w:ind w:left="146" w:right="141" w:firstLine="0"/>
        <w:rPr>
          <w:sz w:val="24"/>
        </w:rPr>
      </w:pPr>
      <w:r>
        <w:rPr>
          <w:sz w:val="24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D27C9A" w:rsidRDefault="001D60CA">
      <w:pPr>
        <w:pStyle w:val="a3"/>
        <w:spacing w:before="1"/>
        <w:ind w:right="119" w:firstLine="660"/>
      </w:pPr>
      <w:r>
        <w:t>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D27C9A" w:rsidRDefault="001D60CA">
      <w:pPr>
        <w:pStyle w:val="a3"/>
        <w:spacing w:before="1"/>
        <w:ind w:right="135" w:firstLine="420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D27C9A" w:rsidRDefault="001D60CA">
      <w:pPr>
        <w:pStyle w:val="a3"/>
        <w:ind w:left="566"/>
      </w:pPr>
      <w:r>
        <w:t>Основными</w:t>
      </w:r>
      <w:r>
        <w:rPr>
          <w:spacing w:val="6"/>
        </w:rPr>
        <w:t xml:space="preserve"> </w:t>
      </w:r>
      <w:r>
        <w:t>организационными</w:t>
      </w:r>
      <w:r>
        <w:rPr>
          <w:spacing w:val="-17"/>
        </w:rPr>
        <w:t xml:space="preserve"> </w:t>
      </w:r>
      <w:r>
        <w:t>пространствами</w:t>
      </w:r>
      <w:r>
        <w:rPr>
          <w:spacing w:val="-1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16"/>
        </w:rPr>
        <w:t xml:space="preserve"> </w:t>
      </w:r>
      <w:r>
        <w:rPr>
          <w:spacing w:val="-2"/>
        </w:rPr>
        <w:t>являются:</w:t>
      </w:r>
    </w:p>
    <w:p w:rsidR="00D27C9A" w:rsidRDefault="001D60CA">
      <w:pPr>
        <w:pStyle w:val="a5"/>
        <w:numPr>
          <w:ilvl w:val="0"/>
          <w:numId w:val="12"/>
        </w:numPr>
        <w:tabs>
          <w:tab w:val="left" w:pos="361"/>
        </w:tabs>
        <w:ind w:left="146" w:right="130" w:firstLine="0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71"/>
          <w:sz w:val="24"/>
        </w:rPr>
        <w:t xml:space="preserve"> </w:t>
      </w:r>
      <w:r>
        <w:rPr>
          <w:sz w:val="24"/>
        </w:rPr>
        <w:t>=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78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6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в привычной атмосфере, 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 игровых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заданий);</w:t>
      </w:r>
    </w:p>
    <w:p w:rsidR="00D27C9A" w:rsidRDefault="001D60CA">
      <w:pPr>
        <w:pStyle w:val="a5"/>
        <w:numPr>
          <w:ilvl w:val="0"/>
          <w:numId w:val="12"/>
        </w:numPr>
        <w:tabs>
          <w:tab w:val="left" w:pos="313"/>
        </w:tabs>
        <w:spacing w:before="1"/>
        <w:ind w:left="146" w:right="125" w:firstLine="0"/>
        <w:jc w:val="left"/>
        <w:rPr>
          <w:sz w:val="24"/>
        </w:rPr>
      </w:pPr>
      <w:r>
        <w:rPr>
          <w:sz w:val="24"/>
        </w:rPr>
        <w:t>временные объединения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реализации программы смены (спортивная команда, клуб по интересам,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творческая мастерская,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научное бюро и т.д.);</w:t>
      </w:r>
    </w:p>
    <w:p w:rsidR="00D27C9A" w:rsidRDefault="001D60CA">
      <w:pPr>
        <w:pStyle w:val="a5"/>
        <w:numPr>
          <w:ilvl w:val="0"/>
          <w:numId w:val="12"/>
        </w:numPr>
        <w:tabs>
          <w:tab w:val="left" w:pos="289"/>
          <w:tab w:val="left" w:pos="4961"/>
          <w:tab w:val="left" w:pos="6101"/>
          <w:tab w:val="left" w:pos="7462"/>
          <w:tab w:val="left" w:pos="8050"/>
        </w:tabs>
        <w:ind w:left="146" w:right="109" w:firstLine="0"/>
        <w:jc w:val="left"/>
        <w:rPr>
          <w:sz w:val="24"/>
        </w:rPr>
      </w:pPr>
      <w:r>
        <w:rPr>
          <w:sz w:val="24"/>
        </w:rPr>
        <w:t>все детско-взрослое 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общелагерных мероприятиях).</w:t>
      </w:r>
    </w:p>
    <w:p w:rsidR="00D27C9A" w:rsidRDefault="001D60CA">
      <w:pPr>
        <w:pStyle w:val="1"/>
        <w:numPr>
          <w:ilvl w:val="0"/>
          <w:numId w:val="11"/>
        </w:numPr>
        <w:tabs>
          <w:tab w:val="left" w:pos="326"/>
        </w:tabs>
        <w:spacing w:before="1"/>
        <w:ind w:left="326" w:hanging="180"/>
      </w:pPr>
      <w:r>
        <w:t>«Ключевые</w:t>
      </w:r>
      <w:r>
        <w:rPr>
          <w:spacing w:val="1"/>
        </w:rPr>
        <w:t xml:space="preserve"> </w:t>
      </w:r>
      <w:r>
        <w:rPr>
          <w:spacing w:val="-2"/>
        </w:rPr>
        <w:t>мероприятия».</w:t>
      </w:r>
    </w:p>
    <w:p w:rsidR="00D27C9A" w:rsidRDefault="00D27C9A">
      <w:pPr>
        <w:pStyle w:val="1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4"/>
        <w:ind w:right="195" w:firstLine="600"/>
        <w:jc w:val="left"/>
      </w:pPr>
      <w:r>
        <w:lastRenderedPageBreak/>
        <w:t>Ключевые мероприятия – это главные традиционные мероприятия детского лагеря,</w:t>
      </w:r>
      <w:r>
        <w:rPr>
          <w:spacing w:val="80"/>
        </w:rPr>
        <w:t xml:space="preserve"> </w:t>
      </w:r>
      <w:r>
        <w:t>в которых принимает</w:t>
      </w:r>
      <w:r>
        <w:rPr>
          <w:spacing w:val="-6"/>
        </w:rPr>
        <w:t xml:space="preserve"> </w:t>
      </w:r>
      <w:r>
        <w:t>участие большая</w:t>
      </w:r>
      <w:r>
        <w:rPr>
          <w:spacing w:val="40"/>
        </w:rPr>
        <w:t xml:space="preserve"> </w:t>
      </w:r>
      <w:r>
        <w:t>часть детей.</w:t>
      </w:r>
    </w:p>
    <w:p w:rsidR="00D27C9A" w:rsidRDefault="001D60CA">
      <w:pPr>
        <w:pStyle w:val="a5"/>
        <w:numPr>
          <w:ilvl w:val="1"/>
          <w:numId w:val="11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27C9A" w:rsidRDefault="001D60CA">
      <w:pPr>
        <w:pStyle w:val="a5"/>
        <w:numPr>
          <w:ilvl w:val="1"/>
          <w:numId w:val="11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D27C9A" w:rsidRDefault="001D60CA">
      <w:pPr>
        <w:pStyle w:val="a5"/>
        <w:numPr>
          <w:ilvl w:val="1"/>
          <w:numId w:val="11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27C9A" w:rsidRDefault="001D60CA">
      <w:pPr>
        <w:pStyle w:val="a3"/>
        <w:tabs>
          <w:tab w:val="left" w:pos="1357"/>
          <w:tab w:val="left" w:pos="1862"/>
          <w:tab w:val="left" w:pos="3648"/>
          <w:tab w:val="left" w:pos="5375"/>
          <w:tab w:val="left" w:pos="5771"/>
          <w:tab w:val="left" w:pos="6802"/>
          <w:tab w:val="left" w:pos="8445"/>
        </w:tabs>
        <w:ind w:right="138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D27C9A" w:rsidRDefault="001D60CA">
      <w:pPr>
        <w:pStyle w:val="a3"/>
        <w:spacing w:before="1"/>
        <w:jc w:val="left"/>
      </w:pPr>
      <w:r>
        <w:t>-Участие</w:t>
      </w:r>
      <w:r>
        <w:rPr>
          <w:spacing w:val="-1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всероссийских</w:t>
      </w:r>
      <w:r>
        <w:rPr>
          <w:spacing w:val="-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rPr>
          <w:spacing w:val="-2"/>
        </w:rPr>
        <w:t>мероприятиях.</w:t>
      </w:r>
    </w:p>
    <w:p w:rsidR="00D27C9A" w:rsidRDefault="00D27C9A">
      <w:pPr>
        <w:pStyle w:val="a3"/>
        <w:ind w:left="0"/>
        <w:jc w:val="left"/>
      </w:pPr>
    </w:p>
    <w:p w:rsidR="00D27C9A" w:rsidRDefault="001D60CA">
      <w:pPr>
        <w:pStyle w:val="1"/>
        <w:numPr>
          <w:ilvl w:val="1"/>
          <w:numId w:val="5"/>
        </w:numPr>
        <w:tabs>
          <w:tab w:val="left" w:pos="2128"/>
        </w:tabs>
        <w:ind w:left="2128" w:hanging="420"/>
        <w:jc w:val="both"/>
      </w:pPr>
      <w:r>
        <w:t>Модуль</w:t>
      </w:r>
      <w:r>
        <w:rPr>
          <w:spacing w:val="19"/>
        </w:rPr>
        <w:t xml:space="preserve"> </w:t>
      </w:r>
      <w:r>
        <w:t>«Психолого-педагогическое</w:t>
      </w:r>
      <w:r>
        <w:rPr>
          <w:spacing w:val="-18"/>
        </w:rPr>
        <w:t xml:space="preserve"> </w:t>
      </w:r>
      <w:r>
        <w:rPr>
          <w:spacing w:val="-2"/>
        </w:rPr>
        <w:t>сопровождение»</w:t>
      </w:r>
    </w:p>
    <w:p w:rsidR="00D27C9A" w:rsidRDefault="001D60CA">
      <w:pPr>
        <w:pStyle w:val="a3"/>
        <w:ind w:right="121" w:firstLine="432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</w:t>
      </w:r>
      <w:r>
        <w:rPr>
          <w:spacing w:val="80"/>
        </w:rPr>
        <w:t xml:space="preserve"> </w:t>
      </w:r>
      <w:r>
        <w:t>рядом причин:</w:t>
      </w:r>
    </w:p>
    <w:p w:rsidR="00D27C9A" w:rsidRDefault="001D60CA">
      <w:pPr>
        <w:pStyle w:val="a3"/>
        <w:spacing w:before="2"/>
        <w:ind w:right="133" w:firstLine="432"/>
      </w:pPr>
      <w:r>
        <w:t>-содействие в адаптации детей к новым условиям (разновозрастные группы, временный детский коллектив);</w:t>
      </w:r>
    </w:p>
    <w:p w:rsidR="00D27C9A" w:rsidRDefault="001D60CA">
      <w:pPr>
        <w:pStyle w:val="a3"/>
        <w:spacing w:before="1"/>
        <w:ind w:left="579"/>
      </w:pPr>
      <w:r>
        <w:t>-вероятность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rPr>
          <w:spacing w:val="-2"/>
        </w:rPr>
        <w:t>ситуаций;</w:t>
      </w:r>
    </w:p>
    <w:p w:rsidR="00D27C9A" w:rsidRDefault="001D60CA">
      <w:pPr>
        <w:pStyle w:val="a3"/>
        <w:ind w:right="141" w:firstLine="432"/>
      </w:pPr>
      <w:r>
        <w:t>-наличие детей с индивидуальными особенностями развития и личностными характеристиками (тревожность, агрессивность, неуверенность, замкнутость и т.д);</w:t>
      </w:r>
    </w:p>
    <w:p w:rsidR="00D27C9A" w:rsidRDefault="001D60CA">
      <w:pPr>
        <w:pStyle w:val="a3"/>
        <w:ind w:right="137" w:firstLine="432"/>
      </w:pPr>
      <w:r>
        <w:t>-напряженные условия работы, способствующие повышению риска эмоционального выгорания воспитателей.</w:t>
      </w:r>
    </w:p>
    <w:p w:rsidR="00D27C9A" w:rsidRDefault="001D60CA">
      <w:pPr>
        <w:pStyle w:val="a3"/>
        <w:spacing w:before="1"/>
        <w:ind w:right="121" w:firstLine="432"/>
      </w:pPr>
      <w:r>
        <w:t>Поэтому</w:t>
      </w:r>
      <w:r>
        <w:rPr>
          <w:spacing w:val="-12"/>
        </w:rPr>
        <w:t xml:space="preserve"> </w:t>
      </w: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работы психологической службы пришкольного лагеря «Планета Детства»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D27C9A" w:rsidRDefault="001D60CA">
      <w:pPr>
        <w:pStyle w:val="a3"/>
        <w:spacing w:before="1"/>
        <w:ind w:left="579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6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D27C9A" w:rsidRDefault="001D60CA">
      <w:pPr>
        <w:pStyle w:val="a3"/>
        <w:ind w:right="125" w:firstLine="432"/>
      </w:pPr>
      <w:r>
        <w:t>-оказание помощи в создании благоприятного климата в детском коллективе как основного фактора адаптации</w:t>
      </w:r>
      <w:r>
        <w:rPr>
          <w:spacing w:val="-1"/>
        </w:rPr>
        <w:t xml:space="preserve"> </w:t>
      </w:r>
      <w:r>
        <w:t>в условиях лагеря;</w:t>
      </w:r>
    </w:p>
    <w:p w:rsidR="00D27C9A" w:rsidRDefault="001D60CA">
      <w:pPr>
        <w:pStyle w:val="a3"/>
        <w:ind w:left="579"/>
      </w:pPr>
      <w:r>
        <w:t>-содействие</w:t>
      </w:r>
      <w:r>
        <w:rPr>
          <w:spacing w:val="-3"/>
        </w:rPr>
        <w:t xml:space="preserve"> </w:t>
      </w:r>
      <w:r>
        <w:t>снятию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7"/>
        </w:rPr>
        <w:t xml:space="preserve"> </w:t>
      </w:r>
      <w:r>
        <w:rPr>
          <w:spacing w:val="-2"/>
        </w:rPr>
        <w:t>напряжения;</w:t>
      </w:r>
    </w:p>
    <w:p w:rsidR="00D27C9A" w:rsidRDefault="001D60CA">
      <w:pPr>
        <w:pStyle w:val="a3"/>
        <w:ind w:left="579"/>
      </w:pPr>
      <w:r>
        <w:t>способствование</w:t>
      </w:r>
      <w:r>
        <w:rPr>
          <w:spacing w:val="-10"/>
        </w:rPr>
        <w:t xml:space="preserve"> </w:t>
      </w:r>
      <w:r>
        <w:t>построению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педагогов;</w:t>
      </w:r>
    </w:p>
    <w:p w:rsidR="00D27C9A" w:rsidRDefault="001D60CA">
      <w:pPr>
        <w:pStyle w:val="a3"/>
        <w:spacing w:before="1"/>
        <w:ind w:right="141" w:firstLine="432"/>
      </w:pPr>
      <w:r>
        <w:t xml:space="preserve">-формирование осознанного отношения ребёнка к собственному здоровью как к </w:t>
      </w:r>
      <w:r>
        <w:rPr>
          <w:spacing w:val="-2"/>
        </w:rPr>
        <w:t>ценности;</w:t>
      </w:r>
    </w:p>
    <w:p w:rsidR="00D27C9A" w:rsidRDefault="001D60CA">
      <w:pPr>
        <w:pStyle w:val="a3"/>
        <w:ind w:left="579"/>
      </w:pPr>
      <w:r>
        <w:t>-изучение</w:t>
      </w:r>
      <w:r>
        <w:rPr>
          <w:spacing w:val="-10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rPr>
          <w:spacing w:val="-2"/>
        </w:rPr>
        <w:t>детей.</w:t>
      </w:r>
    </w:p>
    <w:p w:rsidR="00D27C9A" w:rsidRDefault="001D60CA">
      <w:pPr>
        <w:pStyle w:val="a3"/>
        <w:ind w:right="125" w:firstLine="432"/>
      </w:pPr>
      <w:r>
        <w:t xml:space="preserve">Основным </w:t>
      </w:r>
      <w:r>
        <w:rPr>
          <w:b/>
        </w:rPr>
        <w:t xml:space="preserve">адресатом </w:t>
      </w:r>
      <w:r>
        <w:t>реализации данной программы являются дети, отдыхающие в пришкольном лагере. Непосредственными адресатами остаются</w:t>
      </w:r>
      <w:r>
        <w:rPr>
          <w:spacing w:val="-1"/>
        </w:rPr>
        <w:t xml:space="preserve"> </w:t>
      </w:r>
      <w:r>
        <w:t>родители данных</w:t>
      </w:r>
      <w:r>
        <w:rPr>
          <w:spacing w:val="-10"/>
        </w:rPr>
        <w:t xml:space="preserve"> </w:t>
      </w:r>
      <w:r>
        <w:t>детей, а также воспитатели, работающие на отрядах.</w:t>
      </w:r>
    </w:p>
    <w:p w:rsidR="00D27C9A" w:rsidRDefault="001D60CA">
      <w:pPr>
        <w:pStyle w:val="a3"/>
        <w:spacing w:before="1"/>
        <w:ind w:right="130" w:firstLine="552"/>
        <w:rPr>
          <w:b/>
        </w:rPr>
      </w:pPr>
      <w:r>
        <w:t xml:space="preserve">Для реализации целей и задач работа педагога-психолога проводится по основным </w:t>
      </w:r>
      <w:r>
        <w:rPr>
          <w:b/>
        </w:rPr>
        <w:t>направлениям:</w:t>
      </w:r>
    </w:p>
    <w:p w:rsidR="00D27C9A" w:rsidRDefault="001D60CA">
      <w:pPr>
        <w:pStyle w:val="a5"/>
        <w:numPr>
          <w:ilvl w:val="0"/>
          <w:numId w:val="13"/>
        </w:numPr>
        <w:tabs>
          <w:tab w:val="left" w:pos="722"/>
        </w:tabs>
        <w:spacing w:before="1"/>
        <w:ind w:left="722" w:hanging="143"/>
        <w:rPr>
          <w:sz w:val="24"/>
        </w:rPr>
      </w:pPr>
      <w:r>
        <w:rPr>
          <w:i/>
          <w:spacing w:val="-2"/>
          <w:sz w:val="24"/>
        </w:rPr>
        <w:t>диагностическому;</w:t>
      </w:r>
    </w:p>
    <w:p w:rsidR="00D27C9A" w:rsidRDefault="001D60CA">
      <w:pPr>
        <w:pStyle w:val="a5"/>
        <w:numPr>
          <w:ilvl w:val="0"/>
          <w:numId w:val="13"/>
        </w:numPr>
        <w:tabs>
          <w:tab w:val="left" w:pos="722"/>
        </w:tabs>
        <w:ind w:left="722" w:hanging="143"/>
        <w:rPr>
          <w:sz w:val="24"/>
        </w:rPr>
      </w:pPr>
      <w:r>
        <w:rPr>
          <w:i/>
          <w:spacing w:val="-2"/>
          <w:sz w:val="24"/>
        </w:rPr>
        <w:t>коррекционно-развивающему;</w:t>
      </w:r>
    </w:p>
    <w:p w:rsidR="00D27C9A" w:rsidRDefault="001D60CA">
      <w:pPr>
        <w:pStyle w:val="a5"/>
        <w:numPr>
          <w:ilvl w:val="0"/>
          <w:numId w:val="13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консультативному;</w:t>
      </w:r>
    </w:p>
    <w:p w:rsidR="00D27C9A" w:rsidRDefault="001D60CA">
      <w:pPr>
        <w:pStyle w:val="a5"/>
        <w:numPr>
          <w:ilvl w:val="0"/>
          <w:numId w:val="13"/>
        </w:numPr>
        <w:tabs>
          <w:tab w:val="left" w:pos="722"/>
        </w:tabs>
        <w:ind w:left="722" w:hanging="143"/>
        <w:rPr>
          <w:i/>
          <w:sz w:val="24"/>
        </w:rPr>
      </w:pPr>
      <w:r>
        <w:rPr>
          <w:i/>
          <w:spacing w:val="-2"/>
          <w:sz w:val="24"/>
        </w:rPr>
        <w:t>профилактическому.</w:t>
      </w:r>
    </w:p>
    <w:p w:rsidR="00D27C9A" w:rsidRDefault="001D60CA">
      <w:pPr>
        <w:pStyle w:val="a3"/>
        <w:ind w:right="135" w:firstLine="432"/>
      </w:pPr>
      <w:r>
        <w:t>Совместно с педагогом-психологом воспитатель в рамках отрядных мероприятий может</w:t>
      </w:r>
      <w:r>
        <w:rPr>
          <w:spacing w:val="-11"/>
        </w:rPr>
        <w:t xml:space="preserve"> </w:t>
      </w:r>
      <w:r>
        <w:t>организовать психологические</w:t>
      </w:r>
      <w:r>
        <w:rPr>
          <w:spacing w:val="-8"/>
        </w:rPr>
        <w:t xml:space="preserve"> </w:t>
      </w:r>
      <w:r>
        <w:t>тренинги</w:t>
      </w:r>
      <w:r>
        <w:rPr>
          <w:spacing w:val="-15"/>
        </w:rPr>
        <w:t xml:space="preserve"> </w:t>
      </w:r>
      <w:r>
        <w:t>и консультации;</w:t>
      </w:r>
      <w:r>
        <w:rPr>
          <w:spacing w:val="-4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D27C9A" w:rsidRDefault="001D60CA">
      <w:pPr>
        <w:pStyle w:val="a3"/>
        <w:spacing w:before="1"/>
        <w:ind w:right="118" w:firstLine="432"/>
      </w:pPr>
      <w:r>
        <w:t>Педагог-психолог может дать квалифицированные рекомендации воспитателю о поведенческих</w:t>
      </w:r>
      <w:r>
        <w:rPr>
          <w:spacing w:val="-1"/>
        </w:rPr>
        <w:t xml:space="preserve"> </w:t>
      </w:r>
      <w:r>
        <w:t>особенностях членов отряда, что поможет организовать индивидуальн</w:t>
      </w:r>
      <w:r>
        <w:rPr>
          <w:spacing w:val="-15"/>
        </w:rPr>
        <w:t xml:space="preserve"> </w:t>
      </w:r>
      <w:r>
        <w:t>ую работу с детьми.</w:t>
      </w:r>
    </w:p>
    <w:p w:rsidR="00D27C9A" w:rsidRDefault="001D60CA">
      <w:pPr>
        <w:pStyle w:val="1"/>
        <w:numPr>
          <w:ilvl w:val="1"/>
          <w:numId w:val="5"/>
        </w:numPr>
        <w:tabs>
          <w:tab w:val="left" w:pos="370"/>
        </w:tabs>
        <w:spacing w:before="1"/>
        <w:ind w:left="370" w:hanging="360"/>
        <w:jc w:val="center"/>
        <w:rPr>
          <w:sz w:val="22"/>
        </w:rPr>
      </w:pPr>
      <w:r>
        <w:t>Модуль</w:t>
      </w:r>
      <w:r>
        <w:rPr>
          <w:spacing w:val="13"/>
        </w:rPr>
        <w:t xml:space="preserve"> </w:t>
      </w:r>
      <w:r>
        <w:t>«Детское</w:t>
      </w:r>
      <w:r>
        <w:rPr>
          <w:spacing w:val="-12"/>
        </w:rPr>
        <w:t xml:space="preserve"> </w:t>
      </w:r>
      <w:r>
        <w:rPr>
          <w:spacing w:val="-2"/>
        </w:rPr>
        <w:t>самоуправление»</w:t>
      </w:r>
    </w:p>
    <w:p w:rsidR="00D27C9A" w:rsidRDefault="00D27C9A">
      <w:pPr>
        <w:pStyle w:val="1"/>
        <w:jc w:val="center"/>
        <w:rPr>
          <w:sz w:val="22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4"/>
        <w:ind w:right="131" w:firstLine="660"/>
      </w:pPr>
      <w:r>
        <w:lastRenderedPageBreak/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27C9A" w:rsidRDefault="001D60CA">
      <w:pPr>
        <w:pStyle w:val="a3"/>
        <w:spacing w:before="2"/>
        <w:ind w:right="142" w:firstLine="360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:rsidR="00D27C9A" w:rsidRDefault="001D60CA">
      <w:pPr>
        <w:pStyle w:val="a3"/>
        <w:ind w:right="128" w:firstLine="300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4"/>
        </w:rPr>
        <w:t xml:space="preserve"> </w:t>
      </w:r>
      <w:r>
        <w:t>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27C9A" w:rsidRDefault="001D60CA">
      <w:pPr>
        <w:pStyle w:val="a3"/>
        <w:spacing w:before="2"/>
        <w:ind w:right="111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D27C9A" w:rsidRDefault="001D60CA">
      <w:pPr>
        <w:pStyle w:val="a3"/>
        <w:spacing w:before="1"/>
        <w:ind w:right="139" w:firstLine="600"/>
      </w:pPr>
      <w:r>
        <w:t>При формировании структуры отрядного самоуправления эффективным может оказаться применение</w:t>
      </w:r>
      <w:r>
        <w:rPr>
          <w:spacing w:val="-2"/>
        </w:rPr>
        <w:t xml:space="preserve"> </w:t>
      </w:r>
      <w:r>
        <w:t>метода чередования творческих</w:t>
      </w:r>
      <w:r>
        <w:rPr>
          <w:spacing w:val="40"/>
        </w:rPr>
        <w:t xml:space="preserve"> </w:t>
      </w:r>
      <w:r>
        <w:t>поручений (ЧТП).</w:t>
      </w:r>
    </w:p>
    <w:p w:rsidR="00D27C9A" w:rsidRDefault="001D60CA">
      <w:pPr>
        <w:pStyle w:val="1"/>
        <w:numPr>
          <w:ilvl w:val="1"/>
          <w:numId w:val="5"/>
        </w:numPr>
        <w:tabs>
          <w:tab w:val="left" w:pos="2944"/>
        </w:tabs>
        <w:ind w:left="2944" w:hanging="420"/>
        <w:jc w:val="both"/>
      </w:pPr>
      <w:r>
        <w:t>Модуль</w:t>
      </w:r>
      <w:r>
        <w:rPr>
          <w:spacing w:val="10"/>
        </w:rPr>
        <w:t xml:space="preserve"> </w:t>
      </w:r>
      <w:r>
        <w:t>«Инклюзивное</w:t>
      </w:r>
      <w:r>
        <w:rPr>
          <w:spacing w:val="-14"/>
        </w:rPr>
        <w:t xml:space="preserve"> </w:t>
      </w:r>
      <w:r>
        <w:rPr>
          <w:spacing w:val="-2"/>
        </w:rPr>
        <w:t>пространство»</w:t>
      </w:r>
    </w:p>
    <w:p w:rsidR="00D27C9A" w:rsidRDefault="001D60CA">
      <w:pPr>
        <w:pStyle w:val="a3"/>
        <w:spacing w:before="1"/>
        <w:ind w:right="119" w:firstLine="480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</w:t>
      </w:r>
      <w:r>
        <w:rPr>
          <w:spacing w:val="-2"/>
        </w:rPr>
        <w:t xml:space="preserve"> </w:t>
      </w:r>
      <w:r>
        <w:t>их в самостоятельной жизни.</w:t>
      </w:r>
    </w:p>
    <w:p w:rsidR="00D27C9A" w:rsidRDefault="001D60CA">
      <w:pPr>
        <w:pStyle w:val="a3"/>
        <w:ind w:right="130" w:firstLine="432"/>
      </w:pPr>
      <w:r>
        <w:rPr>
          <w:b/>
        </w:rPr>
        <w:t>Специальными задачами воспитания детей с особыми образовательными потребностями являются</w:t>
      </w:r>
      <w:r>
        <w:t>: налаживание эмоционально-положительного</w:t>
      </w:r>
      <w:r>
        <w:rPr>
          <w:spacing w:val="40"/>
        </w:rPr>
        <w:t xml:space="preserve"> </w:t>
      </w:r>
      <w:r>
        <w:t>взаимодействия с окружающими для их успешной социальной адаптации и интеграции в организации отдыха детей и их</w:t>
      </w:r>
      <w:r>
        <w:rPr>
          <w:spacing w:val="-3"/>
        </w:rPr>
        <w:t xml:space="preserve"> </w:t>
      </w:r>
      <w:r>
        <w:t>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>
        <w:rPr>
          <w:spacing w:val="-1"/>
        </w:rPr>
        <w:t xml:space="preserve"> </w:t>
      </w:r>
      <w:r>
        <w:t xml:space="preserve">особенностей и возможностей каждого </w:t>
      </w:r>
      <w:r>
        <w:rPr>
          <w:spacing w:val="-2"/>
        </w:rPr>
        <w:t>ребенка.</w:t>
      </w:r>
    </w:p>
    <w:p w:rsidR="00D27C9A" w:rsidRDefault="001D60CA">
      <w:pPr>
        <w:pStyle w:val="a3"/>
        <w:spacing w:before="2"/>
        <w:ind w:left="5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181610</wp:posOffset>
                </wp:positionV>
                <wp:extent cx="5949950" cy="351155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tabs>
                                <w:tab w:val="left" w:pos="1379"/>
                                <w:tab w:val="left" w:pos="3525"/>
                                <w:tab w:val="left" w:pos="4888"/>
                                <w:tab w:val="left" w:pos="6294"/>
                                <w:tab w:val="left" w:pos="7804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85.3pt;margin-top:14.3pt;width:468.5pt;height:27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tabs>
                          <w:tab w:val="left" w:pos="1379"/>
                          <w:tab w:val="left" w:pos="3525"/>
                          <w:tab w:val="left" w:pos="4888"/>
                          <w:tab w:val="left" w:pos="6294"/>
                          <w:tab w:val="left" w:pos="7804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Окружающая</w:t>
      </w:r>
      <w:r>
        <w:rPr>
          <w:color w:val="000000"/>
          <w:spacing w:val="4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предметно-эстетическая</w:t>
      </w:r>
      <w:r>
        <w:rPr>
          <w:color w:val="000000"/>
          <w:spacing w:val="4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среда</w:t>
      </w:r>
      <w:r>
        <w:rPr>
          <w:color w:val="000000"/>
          <w:spacing w:val="4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3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лагеря</w:t>
      </w:r>
      <w:r>
        <w:rPr>
          <w:color w:val="000000"/>
          <w:spacing w:val="4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обогащает</w:t>
      </w:r>
      <w:r>
        <w:rPr>
          <w:color w:val="000000"/>
          <w:spacing w:val="38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его</w:t>
      </w:r>
    </w:p>
    <w:p w:rsidR="00D27C9A" w:rsidRDefault="001D60CA">
      <w:pPr>
        <w:pStyle w:val="a3"/>
        <w:jc w:val="left"/>
      </w:pPr>
      <w:r>
        <w:rPr>
          <w:color w:val="000000"/>
          <w:shd w:val="clear" w:color="auto" w:fill="F9F9F9"/>
        </w:rPr>
        <w:t>стрессовые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ситуации,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способствует</w:t>
      </w:r>
      <w:r>
        <w:rPr>
          <w:color w:val="000000"/>
          <w:spacing w:val="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позитивномувосприятию</w:t>
      </w:r>
      <w:r>
        <w:rPr>
          <w:color w:val="000000"/>
          <w:spacing w:val="-2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ребенком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детского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лагеря.</w:t>
      </w:r>
    </w:p>
    <w:p w:rsidR="00D27C9A" w:rsidRDefault="001D60CA">
      <w:pPr>
        <w:ind w:left="579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</w:p>
    <w:p w:rsidR="00D27C9A" w:rsidRDefault="001D60CA">
      <w:pPr>
        <w:pStyle w:val="a3"/>
        <w:spacing w:line="268" w:lineRule="exact"/>
        <w:jc w:val="left"/>
      </w:pPr>
      <w:r>
        <w:rPr>
          <w:spacing w:val="-5"/>
        </w:rPr>
        <w:t>на:</w:t>
      </w:r>
    </w:p>
    <w:p w:rsidR="00D27C9A" w:rsidRDefault="001D60CA">
      <w:pPr>
        <w:pStyle w:val="a5"/>
        <w:numPr>
          <w:ilvl w:val="0"/>
          <w:numId w:val="13"/>
        </w:numPr>
        <w:tabs>
          <w:tab w:val="left" w:pos="782"/>
        </w:tabs>
        <w:ind w:left="782" w:hanging="20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D27C9A" w:rsidRDefault="001D60CA">
      <w:pPr>
        <w:pStyle w:val="a3"/>
        <w:ind w:right="127"/>
      </w:pPr>
      <w:r>
        <w:t>использованием соответствующих возрасту и физическому и (или) психическому состоянию методов воспитания;</w:t>
      </w:r>
    </w:p>
    <w:p w:rsidR="00D27C9A" w:rsidRDefault="001D60CA">
      <w:pPr>
        <w:pStyle w:val="a5"/>
        <w:numPr>
          <w:ilvl w:val="0"/>
          <w:numId w:val="13"/>
        </w:numPr>
        <w:tabs>
          <w:tab w:val="left" w:pos="877"/>
        </w:tabs>
        <w:spacing w:before="1"/>
        <w:ind w:left="146" w:right="111" w:firstLine="432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 дефектологов;</w:t>
      </w:r>
    </w:p>
    <w:p w:rsidR="00D27C9A" w:rsidRDefault="001D60CA">
      <w:pPr>
        <w:pStyle w:val="a5"/>
        <w:numPr>
          <w:ilvl w:val="0"/>
          <w:numId w:val="13"/>
        </w:numPr>
        <w:tabs>
          <w:tab w:val="left" w:pos="853"/>
        </w:tabs>
        <w:spacing w:before="1"/>
        <w:ind w:left="146" w:right="135" w:firstLine="432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особыми образовательными потребностями.</w:t>
      </w:r>
    </w:p>
    <w:p w:rsidR="00D27C9A" w:rsidRDefault="001D60CA">
      <w:pPr>
        <w:pStyle w:val="a3"/>
        <w:ind w:right="121" w:firstLine="432"/>
      </w:pPr>
      <w:r>
        <w:rPr>
          <w:b/>
        </w:rPr>
        <w:t xml:space="preserve">Ключевым условием </w:t>
      </w:r>
      <w:r>
        <w:t>создания инклюзивного пространства является равноправное включение в</w:t>
      </w:r>
      <w:r>
        <w:rPr>
          <w:spacing w:val="-7"/>
        </w:rPr>
        <w:t xml:space="preserve"> </w:t>
      </w:r>
      <w:r>
        <w:t>общий воспитательный процесс всех</w:t>
      </w:r>
      <w:r>
        <w:rPr>
          <w:spacing w:val="-1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(детей с ОВЗ, детей с особыми образовательными потребностями, их нормативно развивающихся сверстников,</w:t>
      </w:r>
    </w:p>
    <w:p w:rsidR="00D27C9A" w:rsidRDefault="00D27C9A">
      <w:pPr>
        <w:pStyle w:val="a3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tabs>
          <w:tab w:val="left" w:pos="1981"/>
          <w:tab w:val="left" w:pos="3300"/>
          <w:tab w:val="left" w:pos="5994"/>
          <w:tab w:val="left" w:pos="8493"/>
        </w:tabs>
        <w:spacing w:before="64"/>
        <w:ind w:right="122"/>
        <w:jc w:val="left"/>
      </w:pPr>
      <w:r>
        <w:rPr>
          <w:spacing w:val="-2"/>
        </w:rPr>
        <w:lastRenderedPageBreak/>
        <w:t>воспитателей,</w:t>
      </w:r>
      <w:r>
        <w:tab/>
      </w:r>
      <w:r>
        <w:rPr>
          <w:spacing w:val="-2"/>
        </w:rPr>
        <w:t>вожатых,</w:t>
      </w:r>
      <w:r>
        <w:tab/>
      </w:r>
      <w:r>
        <w:rPr>
          <w:spacing w:val="-2"/>
        </w:rPr>
        <w:t>педагогов-психологов,</w:t>
      </w:r>
      <w:r>
        <w:tab/>
      </w:r>
      <w:r>
        <w:rPr>
          <w:spacing w:val="-2"/>
        </w:rPr>
        <w:t>учителей-логопедов,</w:t>
      </w:r>
      <w:r>
        <w:tab/>
      </w:r>
      <w:r>
        <w:rPr>
          <w:spacing w:val="-2"/>
        </w:rPr>
        <w:t>учителей- дефектологов).</w:t>
      </w:r>
    </w:p>
    <w:p w:rsidR="00D27C9A" w:rsidRDefault="00D27C9A">
      <w:pPr>
        <w:pStyle w:val="a3"/>
        <w:spacing w:before="1"/>
        <w:ind w:left="0"/>
        <w:jc w:val="left"/>
      </w:pPr>
    </w:p>
    <w:p w:rsidR="00D27C9A" w:rsidRDefault="001D60CA">
      <w:pPr>
        <w:pStyle w:val="1"/>
        <w:ind w:right="127"/>
        <w:jc w:val="both"/>
      </w:pPr>
      <w:r>
        <w:rPr>
          <w:color w:val="000000"/>
          <w:shd w:val="clear" w:color="auto" w:fill="F9F9F9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9F9F9"/>
        </w:rPr>
        <w:t>предусматривает: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289"/>
        </w:tabs>
        <w:ind w:left="146" w:right="13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тематическое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интерьера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помещений детского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лагеря</w:t>
      </w:r>
      <w:r>
        <w:rPr>
          <w:color w:val="000000"/>
          <w:spacing w:val="1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(вестибюля, коридоров,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залов, лестничных пролетов</w:t>
      </w:r>
      <w:r>
        <w:rPr>
          <w:color w:val="000000"/>
          <w:spacing w:val="-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т.п.) и комнат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 проживания детей;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409"/>
        </w:tabs>
        <w:spacing w:before="1"/>
        <w:ind w:left="146" w:right="11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оборудование отрядных мест, спортивных и игровых площадок, оздоровительно-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рекреационных зон, позволяющих разделить территорию детского лагеря на зоны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активного и тихого отдыха;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421"/>
        </w:tabs>
        <w:ind w:left="146" w:right="125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творческие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способности.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Отрядный уголок</w:t>
      </w:r>
      <w:r>
        <w:rPr>
          <w:color w:val="000000"/>
          <w:spacing w:val="3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– форма отражения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жизнедеятельности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участие весь отряд, вожатый является организатором и идейным вдохновителем;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373"/>
        </w:tabs>
        <w:spacing w:before="2"/>
        <w:ind w:left="146" w:right="121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церемоний,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творческих вечеров, выставок, КТД, отрядных дел ит.п.);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оформление</w:t>
      </w:r>
      <w:r>
        <w:rPr>
          <w:color w:val="000000"/>
          <w:spacing w:val="-2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образовательной,</w:t>
      </w:r>
      <w:r>
        <w:rPr>
          <w:color w:val="000000"/>
          <w:spacing w:val="-4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досуговой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</w:t>
      </w:r>
      <w:r>
        <w:rPr>
          <w:color w:val="000000"/>
          <w:spacing w:val="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спортивной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инфраструктуры;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385"/>
        </w:tabs>
        <w:spacing w:before="1"/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совместную с детьми разработку, создание и популяризацию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отрядной символики (флага, гимна, эмблемы, логотипа, элементов костюма и т.п.);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313"/>
        </w:tabs>
        <w:ind w:left="146" w:right="109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регулярную организацию и проведение с детьми акций и проектов по благоустройству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участков территории</w:t>
      </w:r>
      <w:r>
        <w:rPr>
          <w:color w:val="000000"/>
          <w:spacing w:val="-13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 (например,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высадку растений,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создание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инсталляций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и иного декоративного оформления отведенных для детских проектов мест);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531495</wp:posOffset>
                </wp:positionV>
                <wp:extent cx="5949950" cy="35115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tabs>
                                <w:tab w:val="left" w:pos="1606"/>
                                <w:tab w:val="left" w:pos="4384"/>
                                <w:tab w:val="left" w:pos="7719"/>
                              </w:tabs>
                              <w:ind w:left="0" w:right="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звуковое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пространство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аудио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сообщения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(информация,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музыка)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духовно-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нравственной,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гражданско-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патриотической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воспитательной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85.3pt;margin-top:41.85pt;width:468.5pt;height:27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tabs>
                          <w:tab w:val="left" w:pos="1606"/>
                          <w:tab w:val="left" w:pos="4384"/>
                          <w:tab w:val="left" w:pos="7719"/>
                        </w:tabs>
                        <w:ind w:left="0" w:right="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звуковое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пространство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аудио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сообщения</w:t>
                      </w:r>
                      <w:r>
                        <w:rPr>
                          <w:color w:val="000000"/>
                          <w:spacing w:val="7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(информация,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музыка) </w:t>
                      </w:r>
                      <w:r>
                        <w:rPr>
                          <w:color w:val="000000"/>
                          <w:spacing w:val="-2"/>
                        </w:rPr>
                        <w:t>позитивной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духовно-</w:t>
                      </w:r>
                      <w:r>
                        <w:rPr>
                          <w:color w:val="000000"/>
                          <w:spacing w:val="-2"/>
                        </w:rPr>
                        <w:t>нравственной,</w:t>
                      </w:r>
                      <w:r>
                        <w:rPr>
                          <w:color w:val="000000"/>
                        </w:rPr>
                        <w:tab/>
                        <w:t>гражданско-</w:t>
                      </w:r>
                      <w:r>
                        <w:rPr>
                          <w:color w:val="000000"/>
                          <w:spacing w:val="-2"/>
                        </w:rPr>
                        <w:t>патриотической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воспитательной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акцентирование внимания детей посредством элементов предметно-эстетической среды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(стенды,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плакаты, инсталляции)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на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важных для</w:t>
      </w:r>
      <w:r>
        <w:rPr>
          <w:color w:val="000000"/>
          <w:spacing w:val="3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воспитания</w:t>
      </w:r>
      <w:r>
        <w:rPr>
          <w:color w:val="000000"/>
          <w:spacing w:val="-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ценностях</w:t>
      </w:r>
      <w:r>
        <w:rPr>
          <w:color w:val="000000"/>
          <w:spacing w:val="-1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детского лагеря, 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традициях, правилах;</w:t>
      </w:r>
    </w:p>
    <w:p w:rsidR="00D27C9A" w:rsidRDefault="001D60CA">
      <w:pPr>
        <w:pStyle w:val="a3"/>
        <w:jc w:val="left"/>
      </w:pPr>
      <w:r>
        <w:rPr>
          <w:color w:val="000000"/>
          <w:shd w:val="clear" w:color="auto" w:fill="F9F9F9"/>
        </w:rPr>
        <w:t>направленности,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исполнение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гимна</w:t>
      </w:r>
      <w:r>
        <w:rPr>
          <w:color w:val="000000"/>
          <w:spacing w:val="3"/>
          <w:shd w:val="clear" w:color="auto" w:fill="F9F9F9"/>
        </w:rPr>
        <w:t xml:space="preserve"> </w:t>
      </w:r>
      <w:r>
        <w:rPr>
          <w:color w:val="000000"/>
          <w:spacing w:val="-5"/>
          <w:shd w:val="clear" w:color="auto" w:fill="F9F9F9"/>
        </w:rPr>
        <w:t>РФ;</w:t>
      </w:r>
    </w:p>
    <w:p w:rsidR="00D27C9A" w:rsidRDefault="001D60CA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526415"/>
                <wp:effectExtent l="0" t="0" r="0" b="0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5264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ind w:left="0" w:right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гражданско-патриотического,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9" type="#_x0000_t202" style="width:468.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ind w:left="0" w:right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гражданско-патриотического,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духовно-нравственного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содержания,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7C9A" w:rsidRDefault="001D60CA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158115</wp:posOffset>
                </wp:positionV>
                <wp:extent cx="5949950" cy="35115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tabs>
                                <w:tab w:val="left" w:pos="419"/>
                                <w:tab w:val="left" w:pos="1990"/>
                                <w:tab w:val="left" w:pos="3346"/>
                                <w:tab w:val="left" w:pos="4814"/>
                                <w:tab w:val="left" w:pos="6348"/>
                                <w:tab w:val="left" w:pos="7823"/>
                                <w:tab w:val="left" w:pos="8723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размещение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регулярно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сменяемых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экспозиций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творческих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работ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детей, </w:t>
                            </w:r>
                            <w:r>
                              <w:rPr>
                                <w:color w:val="000000"/>
                              </w:rPr>
                              <w:t>демонстрирующих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их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способности,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знакомящих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работами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друга,</w:t>
                            </w:r>
                            <w:r>
                              <w:rPr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фотоотчетов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85.3pt;margin-top:12.45pt;width:468.5pt;height:27.6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tabs>
                          <w:tab w:val="left" w:pos="419"/>
                          <w:tab w:val="left" w:pos="1990"/>
                          <w:tab w:val="left" w:pos="3346"/>
                          <w:tab w:val="left" w:pos="4814"/>
                          <w:tab w:val="left" w:pos="6348"/>
                          <w:tab w:val="left" w:pos="7823"/>
                          <w:tab w:val="left" w:pos="8723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размещение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регулярно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сменяемых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экспозиций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творческих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работ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 xml:space="preserve">детей, </w:t>
                      </w:r>
                      <w:r>
                        <w:rPr>
                          <w:color w:val="000000"/>
                        </w:rPr>
                        <w:t>демонстрирующих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их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способности,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знакомящих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работами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друга,</w:t>
                      </w:r>
                      <w:r>
                        <w:rPr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фотоотчетов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об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поздравления,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афиши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т.п.;</w:t>
      </w:r>
    </w:p>
    <w:p w:rsidR="00D27C9A" w:rsidRDefault="00D27C9A">
      <w:pPr>
        <w:pStyle w:val="a3"/>
        <w:spacing w:before="241"/>
        <w:ind w:left="0"/>
        <w:jc w:val="left"/>
      </w:pPr>
    </w:p>
    <w:p w:rsidR="00D27C9A" w:rsidRDefault="001D60CA">
      <w:pPr>
        <w:pStyle w:val="a3"/>
        <w:spacing w:before="1"/>
      </w:pPr>
      <w:r>
        <w:rPr>
          <w:color w:val="000000"/>
          <w:shd w:val="clear" w:color="auto" w:fill="F9F9F9"/>
        </w:rPr>
        <w:t>интересных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событиях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детском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лагере.</w:t>
      </w:r>
    </w:p>
    <w:p w:rsidR="00D27C9A" w:rsidRDefault="001D60CA">
      <w:pPr>
        <w:pStyle w:val="1"/>
        <w:numPr>
          <w:ilvl w:val="1"/>
          <w:numId w:val="5"/>
        </w:numPr>
        <w:tabs>
          <w:tab w:val="left" w:pos="3497"/>
        </w:tabs>
        <w:ind w:left="3497" w:hanging="360"/>
        <w:jc w:val="both"/>
        <w:rPr>
          <w:sz w:val="22"/>
        </w:rPr>
      </w:pPr>
      <w:r>
        <w:t xml:space="preserve">Модуль </w:t>
      </w:r>
      <w:r>
        <w:rPr>
          <w:spacing w:val="-2"/>
        </w:rPr>
        <w:t>«Профориентация»</w:t>
      </w:r>
    </w:p>
    <w:p w:rsidR="00D27C9A" w:rsidRDefault="001D60CA">
      <w:pPr>
        <w:pStyle w:val="a3"/>
        <w:ind w:right="120" w:firstLine="480"/>
        <w:rPr>
          <w:b/>
        </w:rPr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</w:t>
      </w:r>
      <w:r>
        <w:rPr>
          <w:spacing w:val="40"/>
        </w:rPr>
        <w:t xml:space="preserve"> </w:t>
      </w:r>
      <w:r>
        <w:t xml:space="preserve"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  <w:r>
        <w:rPr>
          <w:b/>
        </w:rPr>
        <w:t>Эта работа осуществляется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через: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349"/>
        </w:tabs>
        <w:spacing w:before="2"/>
        <w:ind w:left="146" w:right="124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 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профессионального будущего;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421"/>
        </w:tabs>
        <w:spacing w:before="1"/>
        <w:ind w:left="146" w:right="132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типах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66"/>
          <w:w w:val="150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4"/>
        <w:ind w:right="143"/>
      </w:pPr>
      <w:r>
        <w:lastRenderedPageBreak/>
        <w:t xml:space="preserve">достоинствах и недостатках той или иной интересной детям профессиональной </w:t>
      </w:r>
      <w:r>
        <w:rPr>
          <w:spacing w:val="-2"/>
        </w:rPr>
        <w:t>деятельности;</w:t>
      </w:r>
    </w:p>
    <w:p w:rsidR="00D27C9A" w:rsidRDefault="001D60CA">
      <w:pPr>
        <w:pStyle w:val="a5"/>
        <w:numPr>
          <w:ilvl w:val="0"/>
          <w:numId w:val="14"/>
        </w:numPr>
        <w:tabs>
          <w:tab w:val="left" w:pos="337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D27C9A" w:rsidRDefault="001D60CA">
      <w:pPr>
        <w:pStyle w:val="a5"/>
        <w:numPr>
          <w:ilvl w:val="1"/>
          <w:numId w:val="2"/>
        </w:numPr>
        <w:tabs>
          <w:tab w:val="left" w:pos="578"/>
          <w:tab w:val="left" w:pos="603"/>
          <w:tab w:val="left" w:pos="1550"/>
          <w:tab w:val="left" w:pos="2308"/>
          <w:tab w:val="left" w:pos="3361"/>
          <w:tab w:val="left" w:pos="3770"/>
          <w:tab w:val="left" w:pos="5437"/>
          <w:tab w:val="left" w:pos="5848"/>
          <w:tab w:val="left" w:pos="7155"/>
          <w:tab w:val="left" w:pos="7235"/>
          <w:tab w:val="left" w:pos="7644"/>
          <w:tab w:val="left" w:pos="8031"/>
          <w:tab w:val="left" w:pos="8471"/>
        </w:tabs>
        <w:ind w:left="146" w:right="123" w:firstLine="12"/>
        <w:jc w:val="righ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«Коллективная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значимая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в Движении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Первых».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назначении Общероссийского</w:t>
      </w:r>
      <w:r>
        <w:rPr>
          <w:sz w:val="24"/>
        </w:rPr>
        <w:tab/>
      </w:r>
      <w:r>
        <w:rPr>
          <w:spacing w:val="-2"/>
          <w:sz w:val="24"/>
        </w:rPr>
        <w:t>общественно-государственного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</w:p>
    <w:p w:rsidR="00D27C9A" w:rsidRDefault="001D60CA">
      <w:pPr>
        <w:pStyle w:val="a3"/>
        <w:spacing w:before="1"/>
        <w:ind w:right="124"/>
      </w:pPr>
      <w:r>
        <w:t>«Движение</w:t>
      </w:r>
      <w:r>
        <w:rPr>
          <w:spacing w:val="80"/>
        </w:rPr>
        <w:t xml:space="preserve"> </w:t>
      </w:r>
      <w:r>
        <w:t>Первых», о его месте и роли в достижении приоритетных национальных</w:t>
      </w:r>
      <w:r>
        <w:rPr>
          <w:spacing w:val="40"/>
        </w:rPr>
        <w:t xml:space="preserve"> </w:t>
      </w:r>
      <w:r>
        <w:t>целей Российской Федерации и своем личном вкладе в</w:t>
      </w:r>
      <w:r>
        <w:rPr>
          <w:spacing w:val="-4"/>
        </w:rPr>
        <w:t xml:space="preserve"> </w:t>
      </w:r>
      <w:r>
        <w:t>социально значимую деятельность предусмотрены следующие</w:t>
      </w:r>
      <w:r>
        <w:rPr>
          <w:spacing w:val="40"/>
        </w:rPr>
        <w:t xml:space="preserve"> </w:t>
      </w:r>
      <w:r>
        <w:t>форматы:</w:t>
      </w:r>
    </w:p>
    <w:p w:rsidR="00D27C9A" w:rsidRDefault="001D60CA">
      <w:pPr>
        <w:pStyle w:val="a5"/>
        <w:numPr>
          <w:ilvl w:val="2"/>
          <w:numId w:val="2"/>
        </w:numPr>
        <w:tabs>
          <w:tab w:val="left" w:pos="769"/>
        </w:tabs>
        <w:spacing w:before="1"/>
        <w:ind w:left="769" w:hanging="142"/>
        <w:rPr>
          <w:sz w:val="24"/>
        </w:rPr>
      </w:pP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РДДМ</w:t>
      </w:r>
      <w:r>
        <w:rPr>
          <w:spacing w:val="-13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9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смену);</w:t>
      </w:r>
    </w:p>
    <w:p w:rsidR="00D27C9A" w:rsidRDefault="001D60CA">
      <w:pPr>
        <w:pStyle w:val="a5"/>
        <w:numPr>
          <w:ilvl w:val="2"/>
          <w:numId w:val="2"/>
        </w:numPr>
        <w:tabs>
          <w:tab w:val="left" w:pos="780"/>
        </w:tabs>
        <w:ind w:left="146" w:right="128" w:firstLine="480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D27C9A" w:rsidRDefault="001D60CA">
      <w:pPr>
        <w:pStyle w:val="a5"/>
        <w:numPr>
          <w:ilvl w:val="2"/>
          <w:numId w:val="2"/>
        </w:numPr>
        <w:tabs>
          <w:tab w:val="left" w:pos="805"/>
        </w:tabs>
        <w:spacing w:before="1"/>
        <w:ind w:left="146" w:right="122" w:firstLine="480"/>
        <w:rPr>
          <w:sz w:val="24"/>
        </w:rPr>
      </w:pPr>
      <w:r>
        <w:rPr>
          <w:sz w:val="24"/>
        </w:rPr>
        <w:t>Марафон РДДМ «Движение Первых» (3-5-тидневный образовательный модуль по тематике</w:t>
      </w:r>
      <w:r>
        <w:rPr>
          <w:spacing w:val="-23"/>
          <w:sz w:val="24"/>
        </w:rPr>
        <w:t xml:space="preserve"> </w:t>
      </w:r>
      <w:r>
        <w:rPr>
          <w:sz w:val="24"/>
        </w:rPr>
        <w:t>смены);</w:t>
      </w:r>
    </w:p>
    <w:p w:rsidR="00D27C9A" w:rsidRDefault="001D60CA">
      <w:pPr>
        <w:pStyle w:val="a5"/>
        <w:numPr>
          <w:ilvl w:val="2"/>
          <w:numId w:val="2"/>
        </w:numPr>
        <w:tabs>
          <w:tab w:val="left" w:pos="769"/>
        </w:tabs>
        <w:ind w:left="769" w:hanging="142"/>
        <w:rPr>
          <w:sz w:val="24"/>
        </w:rPr>
      </w:pPr>
      <w:r>
        <w:rPr>
          <w:sz w:val="24"/>
        </w:rPr>
        <w:t>Форматы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D27C9A" w:rsidRDefault="00D27C9A">
      <w:pPr>
        <w:pStyle w:val="a3"/>
        <w:ind w:left="0"/>
        <w:jc w:val="left"/>
      </w:pPr>
    </w:p>
    <w:p w:rsidR="00D27C9A" w:rsidRDefault="001D60CA">
      <w:pPr>
        <w:pStyle w:val="1"/>
        <w:spacing w:before="1"/>
        <w:ind w:left="178" w:right="164"/>
        <w:jc w:val="center"/>
      </w:pPr>
      <w:r>
        <w:rPr>
          <w:color w:val="000000"/>
          <w:shd w:val="clear" w:color="auto" w:fill="F9F9F9"/>
        </w:rPr>
        <w:t>ВАРИАТИВНЫЕ</w:t>
      </w:r>
      <w:r>
        <w:rPr>
          <w:color w:val="000000"/>
          <w:spacing w:val="2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МОДУЛИ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(дополнительные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компоненты)</w:t>
      </w:r>
    </w:p>
    <w:p w:rsidR="00D27C9A" w:rsidRDefault="001D60CA">
      <w:pPr>
        <w:pStyle w:val="a5"/>
        <w:numPr>
          <w:ilvl w:val="1"/>
          <w:numId w:val="15"/>
        </w:numPr>
        <w:tabs>
          <w:tab w:val="left" w:pos="3329"/>
        </w:tabs>
        <w:ind w:left="3329" w:hanging="4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D27C9A" w:rsidRDefault="001D60CA">
      <w:pPr>
        <w:pStyle w:val="a3"/>
        <w:ind w:right="133" w:firstLine="720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</w:t>
      </w:r>
      <w:r>
        <w:rPr>
          <w:spacing w:val="-2"/>
        </w:rPr>
        <w:t xml:space="preserve"> </w:t>
      </w:r>
      <w:r>
        <w:t>экскурсии по памятным местам и местам боевой славы, в музей</w:t>
      </w:r>
      <w:r>
        <w:rPr>
          <w:spacing w:val="40"/>
        </w:rPr>
        <w:t xml:space="preserve"> </w:t>
      </w:r>
      <w:r>
        <w:t>и др.</w:t>
      </w:r>
    </w:p>
    <w:p w:rsidR="00D27C9A" w:rsidRDefault="001D60CA">
      <w:pPr>
        <w:pStyle w:val="a3"/>
        <w:spacing w:before="1"/>
        <w:ind w:right="122" w:firstLine="660"/>
      </w:pPr>
      <w:r>
        <w:t>На экскурсиях, в походах</w:t>
      </w:r>
      <w:r>
        <w:rPr>
          <w:spacing w:val="-4"/>
        </w:rPr>
        <w:t xml:space="preserve"> </w:t>
      </w:r>
      <w:r>
        <w:t>создаются 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r>
        <w:t>самообслуживающего труда, обучения рациональному использованию своего времени, сил, имущества.</w:t>
      </w:r>
    </w:p>
    <w:p w:rsidR="00D27C9A" w:rsidRDefault="001D60CA">
      <w:pPr>
        <w:pStyle w:val="1"/>
        <w:numPr>
          <w:ilvl w:val="1"/>
          <w:numId w:val="15"/>
        </w:numPr>
        <w:tabs>
          <w:tab w:val="left" w:pos="3462"/>
        </w:tabs>
        <w:spacing w:before="1"/>
        <w:ind w:left="3462" w:hanging="360"/>
        <w:jc w:val="both"/>
        <w:rPr>
          <w:sz w:val="22"/>
        </w:rPr>
      </w:pPr>
      <w:r>
        <w:t>Модуль</w:t>
      </w:r>
      <w:r>
        <w:rPr>
          <w:spacing w:val="8"/>
        </w:rPr>
        <w:t xml:space="preserve"> </w:t>
      </w:r>
      <w:r>
        <w:t>«Кружки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секции»</w:t>
      </w:r>
    </w:p>
    <w:p w:rsidR="00D27C9A" w:rsidRDefault="001D60CA">
      <w:pPr>
        <w:pStyle w:val="a3"/>
        <w:ind w:right="126" w:firstLine="660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45"/>
        </w:tabs>
        <w:spacing w:before="1"/>
        <w:ind w:left="146" w:right="124" w:firstLine="0"/>
        <w:rPr>
          <w:sz w:val="24"/>
        </w:rPr>
      </w:pPr>
      <w:r>
        <w:rPr>
          <w:sz w:val="24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>
        <w:rPr>
          <w:b/>
          <w:sz w:val="24"/>
        </w:rPr>
        <w:t xml:space="preserve">шести </w:t>
      </w:r>
      <w:r>
        <w:rPr>
          <w:b/>
          <w:spacing w:val="-2"/>
          <w:sz w:val="24"/>
        </w:rPr>
        <w:t>направленностей</w:t>
      </w:r>
      <w:r>
        <w:rPr>
          <w:b/>
          <w:color w:val="000000"/>
          <w:spacing w:val="-2"/>
          <w:sz w:val="24"/>
          <w:shd w:val="clear" w:color="auto" w:fill="F9F9F9"/>
        </w:rPr>
        <w:t>:</w:t>
      </w:r>
    </w:p>
    <w:p w:rsidR="00D27C9A" w:rsidRDefault="001D60CA">
      <w:pPr>
        <w:pStyle w:val="a3"/>
        <w:spacing w:before="1"/>
        <w:jc w:val="left"/>
      </w:pPr>
      <w:r>
        <w:rPr>
          <w:color w:val="000000"/>
          <w:shd w:val="clear" w:color="auto" w:fill="F9F9F9"/>
        </w:rPr>
        <w:t>-социально-</w:t>
      </w:r>
      <w:r>
        <w:rPr>
          <w:color w:val="000000"/>
          <w:spacing w:val="-2"/>
          <w:shd w:val="clear" w:color="auto" w:fill="F9F9F9"/>
        </w:rPr>
        <w:t>гуманитарная;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pacing w:val="-2"/>
          <w:sz w:val="24"/>
          <w:shd w:val="clear" w:color="auto" w:fill="F9F9F9"/>
        </w:rPr>
        <w:t>художественная;</w:t>
      </w:r>
    </w:p>
    <w:p w:rsidR="00D27C9A" w:rsidRDefault="001D60CA">
      <w:pPr>
        <w:pStyle w:val="a3"/>
        <w:jc w:val="left"/>
      </w:pPr>
      <w:r>
        <w:rPr>
          <w:color w:val="000000"/>
          <w:shd w:val="clear" w:color="auto" w:fill="F9F9F9"/>
        </w:rPr>
        <w:t>-</w:t>
      </w:r>
      <w:r>
        <w:rPr>
          <w:color w:val="000000"/>
          <w:spacing w:val="-2"/>
          <w:shd w:val="clear" w:color="auto" w:fill="F9F9F9"/>
        </w:rPr>
        <w:t>естественнонаучная;</w:t>
      </w:r>
    </w:p>
    <w:p w:rsidR="00D27C9A" w:rsidRDefault="001D60CA">
      <w:pPr>
        <w:pStyle w:val="a3"/>
        <w:jc w:val="left"/>
      </w:pPr>
      <w:r>
        <w:rPr>
          <w:color w:val="000000"/>
          <w:shd w:val="clear" w:color="auto" w:fill="F9F9F9"/>
        </w:rPr>
        <w:t>-</w:t>
      </w:r>
      <w:r>
        <w:rPr>
          <w:color w:val="000000"/>
          <w:spacing w:val="-2"/>
          <w:shd w:val="clear" w:color="auto" w:fill="F9F9F9"/>
        </w:rPr>
        <w:t>техническая;</w:t>
      </w:r>
    </w:p>
    <w:p w:rsidR="00D27C9A" w:rsidRDefault="001D60CA">
      <w:pPr>
        <w:pStyle w:val="a3"/>
        <w:spacing w:before="1"/>
        <w:jc w:val="left"/>
      </w:pPr>
      <w:r>
        <w:rPr>
          <w:color w:val="000000"/>
          <w:shd w:val="clear" w:color="auto" w:fill="F9F9F9"/>
        </w:rPr>
        <w:t>-туристско-</w:t>
      </w:r>
      <w:r>
        <w:rPr>
          <w:color w:val="000000"/>
          <w:spacing w:val="-2"/>
          <w:shd w:val="clear" w:color="auto" w:fill="F9F9F9"/>
        </w:rPr>
        <w:t>краеведческая;</w:t>
      </w:r>
    </w:p>
    <w:p w:rsidR="00D27C9A" w:rsidRDefault="001D60CA">
      <w:pPr>
        <w:pStyle w:val="a3"/>
        <w:jc w:val="left"/>
      </w:pPr>
      <w:r>
        <w:rPr>
          <w:color w:val="000000"/>
          <w:spacing w:val="-2"/>
          <w:shd w:val="clear" w:color="auto" w:fill="F9F9F9"/>
        </w:rPr>
        <w:t>-физкультурно-спортивная.</w:t>
      </w:r>
    </w:p>
    <w:p w:rsidR="00D27C9A" w:rsidRDefault="001D60CA">
      <w:pPr>
        <w:pStyle w:val="a3"/>
        <w:tabs>
          <w:tab w:val="left" w:pos="2272"/>
          <w:tab w:val="left" w:pos="4398"/>
          <w:tab w:val="left" w:pos="5816"/>
          <w:tab w:val="left" w:pos="8238"/>
        </w:tabs>
        <w:ind w:right="122" w:firstLine="72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ind w:left="146" w:right="143" w:firstLine="0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ind w:left="146" w:right="126" w:firstLine="0"/>
        <w:rPr>
          <w:sz w:val="24"/>
        </w:rPr>
      </w:pPr>
      <w:r>
        <w:rPr>
          <w:sz w:val="24"/>
        </w:rPr>
        <w:t>вовлечение детей в интересную и полезную для 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27C9A" w:rsidRDefault="001D60CA">
      <w:pPr>
        <w:pStyle w:val="a3"/>
        <w:spacing w:before="1"/>
      </w:pPr>
      <w:r>
        <w:t>-формирование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rPr>
          <w:spacing w:val="-2"/>
        </w:rPr>
        <w:t>обучающихся.</w:t>
      </w:r>
    </w:p>
    <w:p w:rsidR="00D27C9A" w:rsidRDefault="00D27C9A">
      <w:pPr>
        <w:pStyle w:val="a3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1"/>
        <w:numPr>
          <w:ilvl w:val="1"/>
          <w:numId w:val="15"/>
        </w:numPr>
        <w:tabs>
          <w:tab w:val="left" w:pos="3065"/>
        </w:tabs>
        <w:spacing w:before="77"/>
        <w:ind w:left="3065" w:hanging="360"/>
        <w:jc w:val="both"/>
        <w:rPr>
          <w:sz w:val="22"/>
        </w:rPr>
      </w:pPr>
      <w:r>
        <w:lastRenderedPageBreak/>
        <w:t>Модуль</w:t>
      </w:r>
      <w:r>
        <w:rPr>
          <w:spacing w:val="10"/>
        </w:rPr>
        <w:t xml:space="preserve"> </w:t>
      </w:r>
      <w:r>
        <w:t>«Цифровая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D27C9A" w:rsidRDefault="001D60CA">
      <w:pPr>
        <w:pStyle w:val="a3"/>
        <w:ind w:right="118" w:firstLine="480"/>
      </w:pPr>
      <w:r>
        <w:t>Модуль является вспомогательным, но не уменьшает важности и значимости очных воспитательных мероприятий для детей.</w:t>
      </w:r>
    </w:p>
    <w:p w:rsidR="00D27C9A" w:rsidRDefault="001D60CA">
      <w:pPr>
        <w:pStyle w:val="a3"/>
        <w:ind w:right="114" w:firstLine="480"/>
        <w:rPr>
          <w:b/>
        </w:rPr>
      </w:pPr>
      <w:r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  <w:r>
        <w:rPr>
          <w:spacing w:val="80"/>
        </w:rPr>
        <w:t xml:space="preserve"> </w:t>
      </w:r>
      <w:r>
        <w:t>Воспитательный потенциал детского медиа-пространства реализуется в рамках</w:t>
      </w:r>
      <w:r>
        <w:rPr>
          <w:spacing w:val="40"/>
        </w:rPr>
        <w:t xml:space="preserve"> </w:t>
      </w:r>
      <w:r>
        <w:t xml:space="preserve">следующих </w:t>
      </w:r>
      <w:r>
        <w:rPr>
          <w:b/>
        </w:rPr>
        <w:t>видов и форм деятельности: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01"/>
        </w:tabs>
        <w:spacing w:before="1"/>
        <w:ind w:left="146" w:right="118" w:firstLine="0"/>
        <w:rPr>
          <w:sz w:val="24"/>
        </w:rPr>
      </w:pPr>
      <w:r>
        <w:rPr>
          <w:sz w:val="24"/>
        </w:rPr>
        <w:t>детский редакционный 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 (через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газету, официальный сайт ОО, группу школы в VK) наиболее интересных моментов жизни детского лагеря;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57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детский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:rsidR="00D27C9A" w:rsidRDefault="001D60CA">
      <w:pPr>
        <w:pStyle w:val="a3"/>
        <w:spacing w:before="1"/>
        <w:ind w:right="128" w:firstLine="720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</w:t>
      </w:r>
      <w:r>
        <w:rPr>
          <w:spacing w:val="-7"/>
        </w:rPr>
        <w:t xml:space="preserve"> </w:t>
      </w:r>
      <w:r>
        <w:t>ресурсов, цифрового контента</w:t>
      </w:r>
      <w:r>
        <w:rPr>
          <w:spacing w:val="-5"/>
        </w:rPr>
        <w:t xml:space="preserve"> </w:t>
      </w:r>
      <w:r>
        <w:t>и технологических средств.</w:t>
      </w:r>
    </w:p>
    <w:p w:rsidR="00D27C9A" w:rsidRDefault="001D60CA">
      <w:pPr>
        <w:pStyle w:val="a3"/>
        <w:spacing w:before="1"/>
        <w:ind w:left="506"/>
      </w:pPr>
      <w:r>
        <w:t>Цифровая</w:t>
      </w:r>
      <w:r>
        <w:rPr>
          <w:spacing w:val="12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  <w:tab w:val="left" w:pos="2272"/>
          <w:tab w:val="left" w:pos="3690"/>
          <w:tab w:val="left" w:pos="5816"/>
        </w:tabs>
        <w:ind w:left="146" w:right="514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  <w:t>безопасности,</w:t>
      </w:r>
      <w:r>
        <w:rPr>
          <w:spacing w:val="-24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ind w:left="146" w:right="142" w:firstLine="0"/>
        <w:jc w:val="left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ОО;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конкурсах.</w:t>
      </w:r>
    </w:p>
    <w:p w:rsidR="00D27C9A" w:rsidRDefault="001D60CA">
      <w:pPr>
        <w:pStyle w:val="1"/>
        <w:numPr>
          <w:ilvl w:val="1"/>
          <w:numId w:val="15"/>
        </w:numPr>
        <w:tabs>
          <w:tab w:val="left" w:pos="2763"/>
        </w:tabs>
        <w:ind w:left="2763" w:hanging="359"/>
        <w:jc w:val="left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180340</wp:posOffset>
                </wp:positionV>
                <wp:extent cx="5949950" cy="527050"/>
                <wp:effectExtent l="0" t="0" r="0" b="0"/>
                <wp:wrapTopAndBottom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52705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ind w:left="0" w:right="-15" w:firstLine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Профилактика и безопасность – профилактика девиантного поведения,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конфликтов, создание условий для успешного формирования и развития личностных ресурсов,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способствующих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преодолению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различных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трудных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жизненных</w:t>
                            </w:r>
                            <w:r>
                              <w:rPr>
                                <w:color w:val="00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ситуаций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85.3pt;margin-top:14.2pt;width:468.5pt;height:4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ind w:left="0" w:right="-15" w:firstLine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Профилактика и безопасность – профилактика девиантного поведения,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конфликтов, создание условий для успешного формирования и развития личностных ресурсов,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способствующих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преодолению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различных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трудных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жизненных</w:t>
                      </w:r>
                      <w:r>
                        <w:rPr>
                          <w:color w:val="000000"/>
                          <w:spacing w:val="7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ситуаций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 «Профилактика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D27C9A" w:rsidRDefault="001D60CA">
      <w:pPr>
        <w:pStyle w:val="a3"/>
        <w:jc w:val="left"/>
      </w:pPr>
      <w:r>
        <w:rPr>
          <w:color w:val="000000"/>
          <w:shd w:val="clear" w:color="auto" w:fill="F9F9F9"/>
        </w:rPr>
        <w:t>влияющих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-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повышение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устойчивости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неблагоприятным</w:t>
      </w:r>
      <w:r>
        <w:rPr>
          <w:color w:val="000000"/>
          <w:spacing w:val="-2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факторам.</w:t>
      </w:r>
    </w:p>
    <w:p w:rsidR="00D27C9A" w:rsidRDefault="001D60CA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1155"/>
                <wp:effectExtent l="0" t="0" r="0" b="0"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tabs>
                                <w:tab w:val="left" w:pos="1717"/>
                                <w:tab w:val="left" w:pos="2052"/>
                                <w:tab w:val="left" w:pos="3395"/>
                                <w:tab w:val="left" w:pos="3543"/>
                                <w:tab w:val="left" w:pos="4960"/>
                                <w:tab w:val="left" w:pos="6570"/>
                              </w:tabs>
                              <w:ind w:left="0" w:right="9" w:firstLine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Реализация воспитательного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потенциала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профилактической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целях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безопасной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комфортной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среды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32" type="#_x0000_t202" style="width:468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tabs>
                          <w:tab w:val="left" w:pos="1717"/>
                          <w:tab w:val="left" w:pos="2052"/>
                          <w:tab w:val="left" w:pos="3395"/>
                          <w:tab w:val="left" w:pos="3543"/>
                          <w:tab w:val="left" w:pos="4960"/>
                          <w:tab w:val="left" w:pos="6570"/>
                        </w:tabs>
                        <w:ind w:left="0" w:right="9" w:firstLine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Реализация воспитательного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потенциала</w:t>
                      </w:r>
                      <w:r>
                        <w:rPr>
                          <w:color w:val="000000"/>
                        </w:rPr>
                        <w:tab/>
                        <w:t>профилактической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целях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поддержки</w:t>
                      </w:r>
                      <w:r>
                        <w:rPr>
                          <w:color w:val="000000"/>
                        </w:rPr>
                        <w:tab/>
                        <w:t>безопасной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комфортной</w:t>
                      </w:r>
                      <w:r>
                        <w:rPr>
                          <w:color w:val="000000"/>
                        </w:rPr>
                        <w:tab/>
                        <w:t>среды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7C9A" w:rsidRDefault="001D60CA">
      <w:pPr>
        <w:pStyle w:val="1"/>
      </w:pPr>
      <w:r>
        <w:rPr>
          <w:color w:val="000000"/>
          <w:spacing w:val="-2"/>
          <w:shd w:val="clear" w:color="auto" w:fill="F9F9F9"/>
        </w:rPr>
        <w:t>предусматривает: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color w:val="000000"/>
          <w:sz w:val="24"/>
          <w:shd w:val="clear" w:color="auto" w:fill="F9F9F9"/>
        </w:rPr>
        <w:t>физическую</w:t>
      </w:r>
      <w:r>
        <w:rPr>
          <w:color w:val="000000"/>
          <w:spacing w:val="-1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и психологическую</w:t>
      </w:r>
      <w:r>
        <w:rPr>
          <w:color w:val="000000"/>
          <w:spacing w:val="9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безопасность</w:t>
      </w:r>
      <w:r>
        <w:rPr>
          <w:color w:val="000000"/>
          <w:spacing w:val="-2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ребенка</w:t>
      </w:r>
      <w:r>
        <w:rPr>
          <w:color w:val="000000"/>
          <w:spacing w:val="-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в</w:t>
      </w:r>
      <w:r>
        <w:rPr>
          <w:color w:val="000000"/>
          <w:spacing w:val="-8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новых</w:t>
      </w:r>
      <w:r>
        <w:rPr>
          <w:color w:val="000000"/>
          <w:spacing w:val="23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условиях;</w:t>
      </w:r>
    </w:p>
    <w:p w:rsidR="00D27C9A" w:rsidRDefault="001D60CA">
      <w:pPr>
        <w:pStyle w:val="a3"/>
        <w:ind w:left="147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950" cy="350520"/>
                <wp:effectExtent l="0" t="0" r="0" b="0"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05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tabs>
                                <w:tab w:val="left" w:pos="1079"/>
                                <w:tab w:val="left" w:pos="2878"/>
                                <w:tab w:val="left" w:pos="5248"/>
                                <w:tab w:val="left" w:pos="6269"/>
                                <w:tab w:val="left" w:pos="7972"/>
                              </w:tabs>
                              <w:ind w:left="0" w:right="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целенаправленную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работу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педагогического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коллектива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детском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эффективной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профилактической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среды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обеспечения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3" type="#_x0000_t202" style="width:468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tabs>
                          <w:tab w:val="left" w:pos="1079"/>
                          <w:tab w:val="left" w:pos="2878"/>
                          <w:tab w:val="left" w:pos="5248"/>
                          <w:tab w:val="left" w:pos="6269"/>
                          <w:tab w:val="left" w:pos="7972"/>
                        </w:tabs>
                        <w:ind w:left="0" w:right="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целенаправленную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работу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педагогического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коллектива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созданию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детском </w:t>
                      </w:r>
                      <w:r>
                        <w:rPr>
                          <w:color w:val="000000"/>
                          <w:spacing w:val="-2"/>
                        </w:rPr>
                        <w:t>лагере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эффективной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профилактической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среды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обеспечения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7C9A" w:rsidRDefault="001D60CA">
      <w:pPr>
        <w:pStyle w:val="a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153035</wp:posOffset>
                </wp:positionV>
                <wp:extent cx="5949950" cy="87693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8769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разработку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 реализацию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разных форм профилактических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воспитательных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гражданская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оборона,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антитеррористическая,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антиэкстремистская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85.3pt;margin-top:12.05pt;width:468.5pt;height:69.0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разработку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 реализацию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разных форм профилактических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воспитательных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гражданская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оборона,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антитеррористическая,</w:t>
                      </w:r>
                      <w:r>
                        <w:rPr>
                          <w:color w:val="000000"/>
                          <w:spacing w:val="80"/>
                          <w:w w:val="15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антиэкстремистская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жизнедеятельности</w:t>
      </w:r>
      <w:r>
        <w:rPr>
          <w:color w:val="000000"/>
          <w:spacing w:val="-2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как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условия</w:t>
      </w:r>
      <w:r>
        <w:rPr>
          <w:color w:val="000000"/>
          <w:spacing w:val="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успешной</w:t>
      </w:r>
      <w:r>
        <w:rPr>
          <w:color w:val="000000"/>
          <w:spacing w:val="3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воспитательной</w:t>
      </w:r>
      <w:r>
        <w:rPr>
          <w:color w:val="000000"/>
          <w:spacing w:val="-21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деятельности;</w:t>
      </w:r>
    </w:p>
    <w:p w:rsidR="00D27C9A" w:rsidRDefault="00D27C9A">
      <w:pPr>
        <w:pStyle w:val="a3"/>
        <w:ind w:left="0"/>
        <w:jc w:val="left"/>
      </w:pPr>
    </w:p>
    <w:p w:rsidR="00D27C9A" w:rsidRDefault="00D27C9A">
      <w:pPr>
        <w:pStyle w:val="a3"/>
        <w:ind w:left="0"/>
        <w:jc w:val="left"/>
      </w:pPr>
    </w:p>
    <w:p w:rsidR="00D27C9A" w:rsidRDefault="00D27C9A">
      <w:pPr>
        <w:pStyle w:val="a3"/>
        <w:ind w:left="0"/>
        <w:jc w:val="left"/>
      </w:pPr>
    </w:p>
    <w:p w:rsidR="00D27C9A" w:rsidRDefault="00D27C9A">
      <w:pPr>
        <w:pStyle w:val="a3"/>
        <w:spacing w:before="234"/>
        <w:ind w:left="0"/>
        <w:jc w:val="left"/>
      </w:pPr>
    </w:p>
    <w:p w:rsidR="00D27C9A" w:rsidRDefault="001D60CA">
      <w:pPr>
        <w:pStyle w:val="a3"/>
      </w:pPr>
      <w:r>
        <w:rPr>
          <w:color w:val="000000"/>
          <w:shd w:val="clear" w:color="auto" w:fill="F9F9F9"/>
        </w:rPr>
        <w:t>безопасность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9"/>
          <w:shd w:val="clear" w:color="auto" w:fill="F9F9F9"/>
        </w:rPr>
        <w:t xml:space="preserve"> </w:t>
      </w:r>
      <w:r>
        <w:rPr>
          <w:color w:val="000000"/>
          <w:spacing w:val="-4"/>
          <w:shd w:val="clear" w:color="auto" w:fill="F9F9F9"/>
        </w:rPr>
        <w:t>т.д.;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25"/>
        </w:tabs>
        <w:spacing w:before="1"/>
        <w:ind w:left="146" w:right="122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531495</wp:posOffset>
                </wp:positionV>
                <wp:extent cx="5949950" cy="351155"/>
                <wp:effectExtent l="0" t="0" r="0" b="0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3511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tabs>
                                <w:tab w:val="left" w:pos="347"/>
                                <w:tab w:val="left" w:pos="1727"/>
                                <w:tab w:val="left" w:pos="2257"/>
                                <w:tab w:val="left" w:pos="2593"/>
                                <w:tab w:val="left" w:pos="3105"/>
                                <w:tab w:val="left" w:pos="3660"/>
                                <w:tab w:val="left" w:pos="4004"/>
                                <w:tab w:val="left" w:pos="4608"/>
                                <w:tab w:val="left" w:pos="5284"/>
                                <w:tab w:val="left" w:pos="5657"/>
                                <w:tab w:val="left" w:pos="6318"/>
                                <w:tab w:val="left" w:pos="6520"/>
                                <w:tab w:val="left" w:pos="7975"/>
                                <w:tab w:val="left" w:pos="8332"/>
                              </w:tabs>
                              <w:ind w:left="0" w:right="-7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поддержку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инициатив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педагогов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сфере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 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правонарушений,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девиаций,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85.3pt;margin-top:41.85pt;width:468.5pt;height:2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tabs>
                          <w:tab w:val="left" w:pos="347"/>
                          <w:tab w:val="left" w:pos="1727"/>
                          <w:tab w:val="left" w:pos="2257"/>
                          <w:tab w:val="left" w:pos="2593"/>
                          <w:tab w:val="left" w:pos="3105"/>
                          <w:tab w:val="left" w:pos="3660"/>
                          <w:tab w:val="left" w:pos="4004"/>
                          <w:tab w:val="left" w:pos="4608"/>
                          <w:tab w:val="left" w:pos="5284"/>
                          <w:tab w:val="left" w:pos="5657"/>
                          <w:tab w:val="left" w:pos="6318"/>
                          <w:tab w:val="left" w:pos="6520"/>
                          <w:tab w:val="left" w:pos="7975"/>
                          <w:tab w:val="left" w:pos="8332"/>
                        </w:tabs>
                        <w:ind w:left="0" w:right="-7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-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поддержку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инициатив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детей,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педагогов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сфере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безопасности 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правонарушений,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девиаций,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z w:val="24"/>
          <w:shd w:val="clear" w:color="auto" w:fill="F9F9F9"/>
        </w:rPr>
        <w:t>организацию превентивной работы со сценариями социально одобряемого поведения,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развитие у обучающихся навыков саморефлексии, самоконтроля, устойчивости 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негативному воздействию, групповому давлению;</w:t>
      </w:r>
    </w:p>
    <w:p w:rsidR="00D27C9A" w:rsidRDefault="001D60CA">
      <w:pPr>
        <w:pStyle w:val="a3"/>
      </w:pPr>
      <w:r>
        <w:rPr>
          <w:color w:val="000000"/>
          <w:shd w:val="clear" w:color="auto" w:fill="F9F9F9"/>
        </w:rPr>
        <w:t>организацию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деятельности,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альтернативной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девиантному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поведению.</w:t>
      </w:r>
    </w:p>
    <w:p w:rsidR="00D27C9A" w:rsidRDefault="001D60CA">
      <w:pPr>
        <w:pStyle w:val="1"/>
        <w:numPr>
          <w:ilvl w:val="1"/>
          <w:numId w:val="15"/>
        </w:numPr>
        <w:tabs>
          <w:tab w:val="left" w:pos="3077"/>
        </w:tabs>
        <w:ind w:left="3077" w:hanging="360"/>
        <w:jc w:val="both"/>
        <w:rPr>
          <w:sz w:val="22"/>
        </w:rPr>
      </w:pPr>
      <w:r>
        <w:t>Модуль</w:t>
      </w:r>
      <w:r>
        <w:rPr>
          <w:spacing w:val="1"/>
        </w:rPr>
        <w:t xml:space="preserve"> </w:t>
      </w: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D27C9A" w:rsidRDefault="001D60CA">
      <w:pPr>
        <w:pStyle w:val="a3"/>
        <w:ind w:right="141" w:firstLine="660"/>
      </w:pPr>
      <w:r>
        <w:t>Взаимодействие с другими образовательными организациями, организациями культуры и спорта, общественными</w:t>
      </w:r>
      <w:r>
        <w:rPr>
          <w:spacing w:val="-2"/>
        </w:rPr>
        <w:t xml:space="preserve"> </w:t>
      </w:r>
      <w:r>
        <w:t>объединениями,</w:t>
      </w:r>
      <w:r>
        <w:rPr>
          <w:spacing w:val="40"/>
        </w:rPr>
        <w:t xml:space="preserve"> </w:t>
      </w:r>
      <w:r>
        <w:t>разделяющими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 цель и задачи воспитания, ценности</w:t>
      </w:r>
      <w:r>
        <w:rPr>
          <w:spacing w:val="-8"/>
        </w:rPr>
        <w:t xml:space="preserve"> </w:t>
      </w:r>
      <w:r>
        <w:t>и традиции</w:t>
      </w:r>
      <w:r>
        <w:rPr>
          <w:spacing w:val="-8"/>
        </w:rPr>
        <w:t xml:space="preserve"> </w:t>
      </w:r>
      <w:r>
        <w:t>уклада детского лагеря.</w:t>
      </w:r>
    </w:p>
    <w:p w:rsidR="00D27C9A" w:rsidRDefault="00D27C9A">
      <w:pPr>
        <w:pStyle w:val="a3"/>
        <w:sectPr w:rsidR="00D27C9A">
          <w:pgSz w:w="11910" w:h="16840"/>
          <w:pgMar w:top="1160" w:right="708" w:bottom="1180" w:left="1559" w:header="0" w:footer="963" w:gutter="0"/>
          <w:cols w:space="720"/>
        </w:sectPr>
      </w:pPr>
    </w:p>
    <w:p w:rsidR="00D27C9A" w:rsidRDefault="001D60CA">
      <w:pPr>
        <w:pStyle w:val="1"/>
        <w:spacing w:before="61"/>
        <w:ind w:right="128" w:firstLine="120"/>
        <w:jc w:val="both"/>
      </w:pPr>
      <w:r>
        <w:lastRenderedPageBreak/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21"/>
        </w:tabs>
        <w:ind w:left="146" w:right="129" w:firstLine="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37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ind w:left="146" w:right="136" w:firstLine="0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 т.д. направленности, ориентированные на воспитание детей, преобразование 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социума, 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 на 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окружение.</w:t>
      </w:r>
    </w:p>
    <w:p w:rsidR="00D27C9A" w:rsidRDefault="001D60CA">
      <w:pPr>
        <w:pStyle w:val="1"/>
        <w:numPr>
          <w:ilvl w:val="1"/>
          <w:numId w:val="15"/>
        </w:numPr>
        <w:tabs>
          <w:tab w:val="left" w:pos="3185"/>
        </w:tabs>
        <w:spacing w:before="2"/>
        <w:ind w:left="3185" w:hanging="360"/>
        <w:jc w:val="both"/>
        <w:rPr>
          <w:sz w:val="22"/>
        </w:rPr>
      </w:pPr>
      <w:r>
        <w:t>Модуль</w:t>
      </w:r>
      <w:r>
        <w:rPr>
          <w:spacing w:val="-5"/>
        </w:rPr>
        <w:t xml:space="preserve"> </w:t>
      </w:r>
      <w:r>
        <w:t>«Отрядная</w:t>
      </w:r>
      <w:r>
        <w:rPr>
          <w:spacing w:val="-15"/>
        </w:rPr>
        <w:t xml:space="preserve"> </w:t>
      </w:r>
      <w:r>
        <w:t>работа.</w:t>
      </w:r>
      <w:r>
        <w:rPr>
          <w:spacing w:val="2"/>
        </w:rPr>
        <w:t xml:space="preserve"> </w:t>
      </w:r>
      <w:r>
        <w:rPr>
          <w:spacing w:val="-4"/>
        </w:rPr>
        <w:t>КТД»</w:t>
      </w:r>
    </w:p>
    <w:p w:rsidR="00D27C9A" w:rsidRDefault="001D60CA">
      <w:pPr>
        <w:pStyle w:val="a3"/>
        <w:ind w:right="120" w:firstLine="540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D27C9A" w:rsidRDefault="001D60CA">
      <w:pPr>
        <w:spacing w:before="1"/>
        <w:ind w:left="146" w:right="132" w:firstLine="480"/>
        <w:jc w:val="both"/>
        <w:rPr>
          <w:b/>
          <w:sz w:val="24"/>
        </w:rPr>
      </w:pPr>
      <w:r>
        <w:rPr>
          <w:sz w:val="24"/>
        </w:rPr>
        <w:t>Для эффективного использования воспитательного потенциала отрядной работы необходимо учитывать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особенности временного детского коллектива:</w:t>
      </w:r>
    </w:p>
    <w:p w:rsidR="00D27C9A" w:rsidRDefault="001D60CA">
      <w:pPr>
        <w:pStyle w:val="a3"/>
        <w:ind w:right="124"/>
      </w:pPr>
      <w:r>
        <w:t>-коллектив функционирует в течение короткого промежутка времени; максимальный период не превышает 21 дня;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были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ранее;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73"/>
        </w:tabs>
        <w:ind w:left="146" w:right="122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81"/>
        </w:tabs>
        <w:ind w:left="146" w:right="123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517"/>
        </w:tabs>
        <w:spacing w:before="1"/>
        <w:ind w:left="146" w:right="130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D27C9A" w:rsidRDefault="001D60CA">
      <w:pPr>
        <w:pStyle w:val="a3"/>
        <w:ind w:right="134" w:firstLine="66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27C9A" w:rsidRDefault="001D60CA">
      <w:pPr>
        <w:pStyle w:val="1"/>
        <w:spacing w:before="1"/>
      </w:pPr>
      <w:r>
        <w:t>Реализация</w:t>
      </w:r>
      <w:r>
        <w:rPr>
          <w:spacing w:val="-2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24"/>
        </w:rPr>
        <w:t xml:space="preserve"> </w:t>
      </w:r>
      <w:r>
        <w:t>отрядной</w:t>
      </w:r>
      <w:r>
        <w:rPr>
          <w:spacing w:val="11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rPr>
          <w:spacing w:val="-2"/>
        </w:rPr>
        <w:t>предусматривает: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85"/>
        </w:tabs>
        <w:ind w:left="146" w:right="124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 обсуждения и принятия решений, создания благоприятной среды для общения;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доверительное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146" w:right="12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 дел, позволяющих вовлекать в них детей с разными потребностями, давать им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37"/>
        </w:tabs>
        <w:spacing w:before="1"/>
        <w:ind w:left="146" w:right="126" w:firstLine="0"/>
        <w:rPr>
          <w:sz w:val="24"/>
        </w:rPr>
      </w:pPr>
      <w:r>
        <w:rPr>
          <w:sz w:val="24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декораторов и т.д.;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85"/>
        </w:tabs>
        <w:ind w:left="146" w:right="121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огонек знакомства,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61"/>
        </w:tabs>
        <w:spacing w:before="1"/>
        <w:ind w:left="146" w:right="122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требований;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90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spacing w:before="64"/>
        <w:ind w:left="146" w:right="115" w:firstLine="0"/>
        <w:rPr>
          <w:sz w:val="24"/>
        </w:rPr>
      </w:pPr>
      <w:r>
        <w:rPr>
          <w:sz w:val="24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85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49"/>
        </w:tabs>
        <w:ind w:left="146" w:right="142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25"/>
        </w:tabs>
        <w:ind w:left="146" w:right="123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146" w:right="118" w:firstLine="0"/>
        <w:rPr>
          <w:sz w:val="24"/>
        </w:rPr>
      </w:pP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(огонек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4"/>
          <w:sz w:val="24"/>
        </w:rPr>
        <w:t xml:space="preserve"> </w:t>
      </w:r>
      <w:r>
        <w:rPr>
          <w:sz w:val="24"/>
        </w:rPr>
        <w:t>– анализ дня, огонек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прощания, тематический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49"/>
        </w:tabs>
        <w:spacing w:before="2"/>
        <w:ind w:left="146" w:right="118" w:firstLine="0"/>
        <w:rPr>
          <w:b/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27C9A" w:rsidRDefault="001D60CA">
      <w:pPr>
        <w:pStyle w:val="a3"/>
        <w:spacing w:before="1"/>
        <w:ind w:right="134" w:firstLine="660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</w:t>
      </w:r>
      <w:r>
        <w:rPr>
          <w:spacing w:val="-10"/>
        </w:rPr>
        <w:t xml:space="preserve"> </w:t>
      </w:r>
      <w:r>
        <w:t>детей. КТД могут быть отрядными и общелагерными.</w:t>
      </w:r>
    </w:p>
    <w:p w:rsidR="00D27C9A" w:rsidRDefault="001D60CA">
      <w:pPr>
        <w:pStyle w:val="a3"/>
        <w:spacing w:before="1"/>
        <w:ind w:right="119" w:firstLine="720"/>
      </w:pPr>
      <w:r>
        <w:t xml:space="preserve">Различаются следующие </w:t>
      </w:r>
      <w:r>
        <w:rPr>
          <w:b/>
        </w:rPr>
        <w:t xml:space="preserve">виды КТД </w:t>
      </w:r>
      <w:r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 видом общественного ценного</w:t>
      </w:r>
      <w:r>
        <w:rPr>
          <w:spacing w:val="-5"/>
        </w:rPr>
        <w:t xml:space="preserve"> </w:t>
      </w:r>
      <w:r>
        <w:t>опыта.</w:t>
      </w:r>
    </w:p>
    <w:p w:rsidR="00D27C9A" w:rsidRDefault="001D60CA">
      <w:pPr>
        <w:pStyle w:val="1"/>
        <w:numPr>
          <w:ilvl w:val="1"/>
          <w:numId w:val="15"/>
        </w:numPr>
        <w:tabs>
          <w:tab w:val="left" w:pos="366"/>
        </w:tabs>
        <w:spacing w:before="1"/>
        <w:ind w:left="366" w:hanging="360"/>
        <w:jc w:val="center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180975</wp:posOffset>
                </wp:positionV>
                <wp:extent cx="5949950" cy="1052195"/>
                <wp:effectExtent l="0" t="0" r="0" b="0"/>
                <wp:wrapTopAndBottom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105219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txbx>
                        <w:txbxContent>
                          <w:p w:rsidR="001D60CA" w:rsidRDefault="001D60CA">
                            <w:pPr>
                              <w:pStyle w:val="a3"/>
                              <w:ind w:left="0" w:right="1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 начинается с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актуализируются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left:0;text-align:left;margin-left:85.3pt;margin-top:14.25pt;width:468.5pt;height:82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" fillcolor="#f9f9f9" stroked="f">
                <v:textbox inset="0,0,0,0">
                  <w:txbxContent>
                    <w:p w:rsidR="001D60CA" w:rsidRDefault="001D60CA">
                      <w:pPr>
                        <w:pStyle w:val="a3"/>
                        <w:ind w:left="0" w:right="1" w:firstLine="6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 начинается с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актуализируются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D27C9A" w:rsidRDefault="001D60CA">
      <w:pPr>
        <w:pStyle w:val="a3"/>
      </w:pPr>
      <w:r>
        <w:rPr>
          <w:color w:val="000000"/>
          <w:shd w:val="clear" w:color="auto" w:fill="F9F9F9"/>
        </w:rPr>
        <w:t>ребенком,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том</w:t>
      </w:r>
      <w:r>
        <w:rPr>
          <w:color w:val="000000"/>
          <w:spacing w:val="7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числе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</w:t>
      </w:r>
      <w:r>
        <w:rPr>
          <w:color w:val="000000"/>
          <w:spacing w:val="1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личность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вожатого/воспитателя.</w:t>
      </w:r>
    </w:p>
    <w:p w:rsidR="00D27C9A" w:rsidRDefault="001D60CA">
      <w:pPr>
        <w:pStyle w:val="1"/>
        <w:numPr>
          <w:ilvl w:val="1"/>
          <w:numId w:val="15"/>
        </w:numPr>
        <w:tabs>
          <w:tab w:val="left" w:pos="3317"/>
        </w:tabs>
        <w:ind w:left="3317" w:hanging="420"/>
        <w:jc w:val="both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 с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родителями»</w:t>
      </w:r>
    </w:p>
    <w:p w:rsidR="00D27C9A" w:rsidRDefault="001D60CA">
      <w:pPr>
        <w:tabs>
          <w:tab w:val="left" w:pos="867"/>
        </w:tabs>
        <w:ind w:left="146" w:right="108"/>
        <w:jc w:val="both"/>
        <w:rPr>
          <w:b/>
          <w:sz w:val="24"/>
        </w:rPr>
      </w:pPr>
      <w:r>
        <w:rPr>
          <w:color w:val="000000"/>
          <w:sz w:val="24"/>
          <w:shd w:val="clear" w:color="auto" w:fill="F9F9F9"/>
        </w:rPr>
        <w:tab/>
        <w:t>Работа с родителями или законными представителями осуществляется в 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следующих </w:t>
      </w:r>
      <w:r>
        <w:rPr>
          <w:b/>
          <w:color w:val="000000"/>
          <w:sz w:val="24"/>
          <w:shd w:val="clear" w:color="auto" w:fill="F9F9F9"/>
        </w:rPr>
        <w:t>видов и форм деятельности:</w:t>
      </w:r>
    </w:p>
    <w:p w:rsidR="00D27C9A" w:rsidRDefault="001D60CA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групповом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4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гостиные, на которых обсуждаются вопросы возрастных особенностей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детей, формы и способы доверительного взаимодействия родителей с детьми, проводятся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мастер-классы,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семинары, круглые</w:t>
      </w:r>
      <w:r>
        <w:rPr>
          <w:color w:val="000000"/>
          <w:spacing w:val="4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столы с приглашением специалистов;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85"/>
        </w:tabs>
        <w:ind w:left="146" w:right="124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родительские дни (дни посещения родителей), во время которых родители могут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посещать детский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лагерь для получения представления</w:t>
      </w:r>
      <w:r>
        <w:rPr>
          <w:color w:val="000000"/>
          <w:spacing w:val="-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 деятельности детского лагеря;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творческий</w:t>
      </w:r>
      <w:r>
        <w:rPr>
          <w:color w:val="000000"/>
          <w:spacing w:val="-5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отчетный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концерт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 xml:space="preserve">для </w:t>
      </w:r>
      <w:r>
        <w:rPr>
          <w:color w:val="000000"/>
          <w:spacing w:val="-2"/>
          <w:sz w:val="24"/>
          <w:shd w:val="clear" w:color="auto" w:fill="F9F9F9"/>
        </w:rPr>
        <w:t>родителей.</w:t>
      </w:r>
    </w:p>
    <w:p w:rsidR="00D27C9A" w:rsidRDefault="001D60CA">
      <w:pPr>
        <w:pStyle w:val="1"/>
        <w:jc w:val="both"/>
      </w:pPr>
      <w:r>
        <w:rPr>
          <w:color w:val="000000"/>
          <w:shd w:val="clear" w:color="auto" w:fill="F9F9F9"/>
        </w:rPr>
        <w:t>На</w:t>
      </w:r>
      <w:r>
        <w:rPr>
          <w:color w:val="000000"/>
          <w:spacing w:val="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индивидуальном</w:t>
      </w:r>
      <w:r>
        <w:rPr>
          <w:color w:val="000000"/>
          <w:spacing w:val="-1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уровне: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color w:val="000000"/>
          <w:sz w:val="24"/>
          <w:shd w:val="clear" w:color="auto" w:fill="F9F9F9"/>
        </w:rPr>
        <w:t>работа</w:t>
      </w:r>
      <w:r>
        <w:rPr>
          <w:color w:val="000000"/>
          <w:spacing w:val="-11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специалистов</w:t>
      </w:r>
      <w:r>
        <w:rPr>
          <w:color w:val="000000"/>
          <w:spacing w:val="-16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по</w:t>
      </w:r>
      <w:r>
        <w:rPr>
          <w:color w:val="000000"/>
          <w:spacing w:val="-10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запросу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родителей</w:t>
      </w:r>
      <w:r>
        <w:rPr>
          <w:color w:val="000000"/>
          <w:spacing w:val="-7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для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решения</w:t>
      </w:r>
      <w:r>
        <w:rPr>
          <w:color w:val="000000"/>
          <w:spacing w:val="1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острых</w:t>
      </w:r>
      <w:r>
        <w:rPr>
          <w:color w:val="000000"/>
          <w:spacing w:val="2"/>
          <w:sz w:val="24"/>
          <w:shd w:val="clear" w:color="auto" w:fill="F9F9F9"/>
        </w:rPr>
        <w:t xml:space="preserve"> </w:t>
      </w:r>
      <w:r>
        <w:rPr>
          <w:color w:val="000000"/>
          <w:sz w:val="24"/>
          <w:shd w:val="clear" w:color="auto" w:fill="F9F9F9"/>
        </w:rPr>
        <w:t>конфликтных</w:t>
      </w:r>
      <w:r>
        <w:rPr>
          <w:color w:val="000000"/>
          <w:spacing w:val="-22"/>
          <w:sz w:val="24"/>
          <w:shd w:val="clear" w:color="auto" w:fill="F9F9F9"/>
        </w:rPr>
        <w:t xml:space="preserve"> </w:t>
      </w:r>
      <w:r>
        <w:rPr>
          <w:color w:val="000000"/>
          <w:spacing w:val="-2"/>
          <w:sz w:val="24"/>
          <w:shd w:val="clear" w:color="auto" w:fill="F9F9F9"/>
        </w:rPr>
        <w:t>ситуаций;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09"/>
        </w:tabs>
        <w:ind w:left="146" w:right="127" w:firstLine="0"/>
        <w:rPr>
          <w:sz w:val="24"/>
        </w:rPr>
      </w:pPr>
      <w:r>
        <w:rPr>
          <w:color w:val="000000"/>
          <w:sz w:val="24"/>
          <w:shd w:val="clear" w:color="auto" w:fill="F9F9F9"/>
        </w:rPr>
        <w:t>индивидуальное консультирование c целью координации воспитательных усилий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9F9F9"/>
        </w:rPr>
        <w:t>педагогов и родителей.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1"/>
        <w:spacing w:before="64"/>
        <w:ind w:left="999"/>
      </w:pPr>
      <w:r>
        <w:rPr>
          <w:spacing w:val="-2"/>
        </w:rPr>
        <w:lastRenderedPageBreak/>
        <w:t>Раздел</w:t>
      </w:r>
      <w:r>
        <w:rPr>
          <w:spacing w:val="-17"/>
        </w:rPr>
        <w:t xml:space="preserve"> </w:t>
      </w:r>
      <w:r>
        <w:rPr>
          <w:spacing w:val="-2"/>
        </w:rPr>
        <w:t>III.</w:t>
      </w:r>
      <w:r>
        <w:rPr>
          <w:spacing w:val="22"/>
        </w:rPr>
        <w:t xml:space="preserve"> </w:t>
      </w:r>
      <w:r>
        <w:rPr>
          <w:spacing w:val="-2"/>
        </w:rPr>
        <w:t>ОРГАНИЗАЦИЯ</w:t>
      </w:r>
      <w:r>
        <w:rPr>
          <w:spacing w:val="11"/>
        </w:rPr>
        <w:t xml:space="preserve"> </w:t>
      </w:r>
      <w:r>
        <w:rPr>
          <w:spacing w:val="-2"/>
        </w:rPr>
        <w:t>ВОСПИТАТЕЛЬНОЙ</w:t>
      </w:r>
      <w:r>
        <w:rPr>
          <w:spacing w:val="33"/>
        </w:rPr>
        <w:t xml:space="preserve"> </w:t>
      </w:r>
      <w:r>
        <w:rPr>
          <w:spacing w:val="-2"/>
        </w:rPr>
        <w:t>ДЕЯТЕЛЬНОСТИ</w:t>
      </w:r>
    </w:p>
    <w:p w:rsidR="00D27C9A" w:rsidRDefault="001D60CA">
      <w:pPr>
        <w:pStyle w:val="a5"/>
        <w:numPr>
          <w:ilvl w:val="1"/>
          <w:numId w:val="17"/>
        </w:numPr>
        <w:tabs>
          <w:tab w:val="left" w:pos="1912"/>
        </w:tabs>
        <w:spacing w:before="1"/>
        <w:ind w:left="1912" w:hanging="36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27C9A" w:rsidRDefault="001D60CA">
      <w:pPr>
        <w:pStyle w:val="a3"/>
        <w:ind w:right="128" w:firstLine="780"/>
      </w:pPr>
      <w:r>
        <w:t>Программа воспитания реализуется</w:t>
      </w:r>
      <w:r>
        <w:rPr>
          <w:spacing w:val="-4"/>
        </w:rPr>
        <w:t xml:space="preserve"> </w:t>
      </w:r>
      <w:r>
        <w:t>посредством формирования</w:t>
      </w:r>
      <w:r>
        <w:rPr>
          <w:spacing w:val="-4"/>
        </w:rPr>
        <w:t xml:space="preserve"> </w:t>
      </w:r>
      <w:r>
        <w:t>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</w:t>
      </w:r>
      <w:r>
        <w:rPr>
          <w:spacing w:val="-14"/>
        </w:rPr>
        <w:t xml:space="preserve"> </w:t>
      </w:r>
      <w:r>
        <w:t>и регулярно воспроизводить наиболее</w:t>
      </w:r>
      <w:r>
        <w:rPr>
          <w:spacing w:val="-2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воспитательно-значимые виды совместной деятельности.</w:t>
      </w:r>
    </w:p>
    <w:p w:rsidR="00D27C9A" w:rsidRDefault="001D60CA">
      <w:pPr>
        <w:pStyle w:val="a3"/>
        <w:spacing w:before="1"/>
        <w:ind w:right="122" w:firstLine="540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</w:t>
      </w:r>
      <w:r>
        <w:rPr>
          <w:spacing w:val="80"/>
        </w:rPr>
        <w:t xml:space="preserve"> </w:t>
      </w:r>
      <w:r>
        <w:t>сопровождение взрослых и др. позволяют создать</w:t>
      </w:r>
      <w:r>
        <w:rPr>
          <w:spacing w:val="40"/>
        </w:rPr>
        <w:t xml:space="preserve"> </w:t>
      </w:r>
      <w:r>
        <w:t xml:space="preserve">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D27C9A" w:rsidRDefault="001D60CA">
      <w:pPr>
        <w:pStyle w:val="a3"/>
        <w:spacing w:before="2"/>
        <w:ind w:left="566"/>
      </w:pPr>
      <w:r>
        <w:t>Воспитательный</w:t>
      </w:r>
      <w:r>
        <w:rPr>
          <w:spacing w:val="-10"/>
        </w:rPr>
        <w:t xml:space="preserve"> </w:t>
      </w:r>
      <w:r>
        <w:t>потенциал</w:t>
      </w:r>
      <w:r>
        <w:rPr>
          <w:spacing w:val="-2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обладает</w:t>
      </w:r>
      <w:r>
        <w:rPr>
          <w:spacing w:val="4"/>
        </w:rPr>
        <w:t xml:space="preserve"> </w:t>
      </w:r>
      <w:r>
        <w:t>рядом</w:t>
      </w:r>
      <w:r>
        <w:rPr>
          <w:spacing w:val="5"/>
        </w:rPr>
        <w:t xml:space="preserve"> </w:t>
      </w:r>
      <w:r>
        <w:rPr>
          <w:spacing w:val="-2"/>
        </w:rPr>
        <w:t>преимуществ: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57"/>
        </w:tabs>
        <w:ind w:left="146" w:right="137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характер </w:t>
      </w:r>
      <w:r>
        <w:rPr>
          <w:spacing w:val="-2"/>
          <w:sz w:val="24"/>
        </w:rPr>
        <w:t>деятельности;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многопрофильность;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01"/>
        </w:tabs>
        <w:ind w:left="146" w:right="136" w:firstLine="0"/>
        <w:jc w:val="left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взрослыми;</w:t>
      </w:r>
    </w:p>
    <w:p w:rsidR="00D27C9A" w:rsidRDefault="001D60CA">
      <w:pPr>
        <w:pStyle w:val="a3"/>
        <w:ind w:firstLine="60"/>
        <w:jc w:val="left"/>
      </w:pPr>
      <w:r>
        <w:t>-опыт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коллективах</w:t>
      </w:r>
      <w:r>
        <w:rPr>
          <w:spacing w:val="40"/>
        </w:rPr>
        <w:t xml:space="preserve"> </w:t>
      </w:r>
      <w:r>
        <w:t>высокого</w:t>
      </w:r>
      <w:r>
        <w:rPr>
          <w:spacing w:val="79"/>
        </w:rPr>
        <w:t xml:space="preserve"> </w:t>
      </w:r>
      <w:r>
        <w:t>уровня</w:t>
      </w:r>
      <w:r>
        <w:rPr>
          <w:spacing w:val="77"/>
        </w:rPr>
        <w:t xml:space="preserve"> </w:t>
      </w:r>
      <w:r>
        <w:t>развития,</w:t>
      </w:r>
      <w:r>
        <w:rPr>
          <w:spacing w:val="79"/>
        </w:rPr>
        <w:t xml:space="preserve"> </w:t>
      </w:r>
      <w:r>
        <w:t>где наиболее успешно</w:t>
      </w:r>
      <w:r>
        <w:rPr>
          <w:spacing w:val="40"/>
        </w:rPr>
        <w:t xml:space="preserve"> </w:t>
      </w:r>
      <w:r>
        <w:t>проходит самоактуализация личности.</w:t>
      </w:r>
    </w:p>
    <w:p w:rsidR="00D27C9A" w:rsidRDefault="001D60CA">
      <w:pPr>
        <w:pStyle w:val="a3"/>
        <w:ind w:right="131" w:firstLine="72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</w:t>
      </w:r>
      <w:r>
        <w:rPr>
          <w:spacing w:val="-2"/>
        </w:rPr>
        <w:t xml:space="preserve"> </w:t>
      </w:r>
      <w:r>
        <w:t>которой протекает жизнедеятельность детей в условиях детского лагеря.</w:t>
      </w:r>
    </w:p>
    <w:p w:rsidR="00D27C9A" w:rsidRDefault="001D60CA">
      <w:pPr>
        <w:pStyle w:val="a3"/>
        <w:spacing w:before="1"/>
        <w:ind w:right="122" w:firstLine="360"/>
      </w:pPr>
      <w:r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D27C9A" w:rsidRDefault="001D60CA">
      <w:pPr>
        <w:pStyle w:val="a3"/>
        <w:tabs>
          <w:tab w:val="left" w:pos="1443"/>
        </w:tabs>
        <w:spacing w:before="1"/>
        <w:ind w:right="128" w:firstLine="60"/>
        <w:jc w:val="left"/>
      </w:pPr>
      <w:r>
        <w:rPr>
          <w:spacing w:val="-2"/>
        </w:rPr>
        <w:t>-создании</w:t>
      </w:r>
      <w:r>
        <w:tab/>
        <w:t>условий,</w:t>
      </w:r>
      <w:r>
        <w:rPr>
          <w:spacing w:val="-2"/>
        </w:rPr>
        <w:t xml:space="preserve"> </w:t>
      </w:r>
      <w:r>
        <w:t>при которых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совместных делах (от участника до организатора, лидера того или иного дела);</w:t>
      </w:r>
    </w:p>
    <w:p w:rsidR="00D27C9A" w:rsidRDefault="001D60CA">
      <w:pPr>
        <w:pStyle w:val="a3"/>
        <w:spacing w:before="1"/>
        <w:jc w:val="left"/>
      </w:pPr>
      <w:r>
        <w:t>-создании условий для приобретения детьми нового социального</w:t>
      </w:r>
      <w:r>
        <w:rPr>
          <w:spacing w:val="-1"/>
        </w:rPr>
        <w:t xml:space="preserve"> </w:t>
      </w:r>
      <w:r>
        <w:t>опыта и освоения</w:t>
      </w:r>
      <w:r>
        <w:rPr>
          <w:spacing w:val="-4"/>
        </w:rPr>
        <w:t xml:space="preserve"> </w:t>
      </w:r>
      <w:r>
        <w:t>новых социальных</w:t>
      </w:r>
      <w:r>
        <w:rPr>
          <w:spacing w:val="-5"/>
        </w:rPr>
        <w:t xml:space="preserve"> </w:t>
      </w:r>
      <w:r>
        <w:t>ролей;</w:t>
      </w:r>
    </w:p>
    <w:p w:rsidR="00D27C9A" w:rsidRDefault="001D60CA">
      <w:pPr>
        <w:pStyle w:val="a3"/>
        <w:jc w:val="left"/>
      </w:pPr>
      <w:r>
        <w:t>-включении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D27C9A" w:rsidRDefault="001D60CA">
      <w:pPr>
        <w:pStyle w:val="a3"/>
        <w:spacing w:before="1"/>
        <w:jc w:val="left"/>
      </w:pPr>
      <w:r>
        <w:t>-обмене</w:t>
      </w:r>
      <w:r>
        <w:rPr>
          <w:spacing w:val="-8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>«дети-</w:t>
      </w:r>
      <w:r>
        <w:rPr>
          <w:spacing w:val="-2"/>
        </w:rPr>
        <w:t>детям».</w:t>
      </w:r>
    </w:p>
    <w:p w:rsidR="00D27C9A" w:rsidRDefault="001D60CA">
      <w:pPr>
        <w:pStyle w:val="a3"/>
        <w:ind w:right="127" w:firstLine="600"/>
      </w:pPr>
      <w:r>
        <w:t>Лагерь является структурным подразделением образовательной организации и осуществляет организацию отдыха и оздоровления обучающихся в каникулярное время с дневным пребыванием.</w:t>
      </w:r>
    </w:p>
    <w:p w:rsidR="00D27C9A" w:rsidRDefault="001D60CA">
      <w:pPr>
        <w:pStyle w:val="a3"/>
        <w:spacing w:before="1"/>
        <w:ind w:right="127"/>
      </w:pPr>
      <w:r>
        <w:rPr>
          <w:b/>
        </w:rPr>
        <w:t>Направленность лагеря</w:t>
      </w:r>
      <w:r>
        <w:rPr>
          <w:b/>
          <w:spacing w:val="32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>
          <w:b/>
        </w:rPr>
        <w:t>комплексная</w:t>
      </w:r>
      <w:r>
        <w:t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</w:t>
      </w:r>
    </w:p>
    <w:p w:rsidR="00D27C9A" w:rsidRDefault="001D60CA">
      <w:pPr>
        <w:pStyle w:val="1"/>
        <w:ind w:left="206"/>
        <w:jc w:val="both"/>
      </w:pPr>
      <w:r>
        <w:t>Особенности</w:t>
      </w:r>
      <w:r>
        <w:rPr>
          <w:spacing w:val="-1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лагеря,</w:t>
      </w:r>
      <w:r>
        <w:rPr>
          <w:spacing w:val="1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rPr>
          <w:spacing w:val="-2"/>
        </w:rPr>
        <w:t>«уникальность»: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37"/>
        </w:tabs>
        <w:spacing w:before="1"/>
        <w:ind w:left="146" w:right="137" w:firstLine="0"/>
        <w:rPr>
          <w:sz w:val="24"/>
        </w:rPr>
      </w:pPr>
      <w:r>
        <w:rPr>
          <w:sz w:val="24"/>
        </w:rPr>
        <w:t>добровольность включения детей в разработку, подготовку общих дел, в организацию жизни лагеря;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16"/>
        </w:numPr>
        <w:tabs>
          <w:tab w:val="left" w:pos="385"/>
        </w:tabs>
        <w:spacing w:before="64"/>
        <w:ind w:left="146" w:right="133" w:firstLine="0"/>
        <w:jc w:val="left"/>
        <w:rPr>
          <w:sz w:val="24"/>
        </w:rPr>
      </w:pPr>
      <w:r>
        <w:rPr>
          <w:sz w:val="24"/>
        </w:rPr>
        <w:lastRenderedPageBreak/>
        <w:t>сочетание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 деятельности (творческие, развивающие, интеллектуальные);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49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состязаний,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участия в том или ином деле;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37"/>
        </w:tabs>
        <w:ind w:left="146" w:right="132" w:firstLine="0"/>
        <w:jc w:val="left"/>
        <w:rPr>
          <w:sz w:val="24"/>
        </w:rPr>
      </w:pPr>
      <w:r>
        <w:rPr>
          <w:sz w:val="24"/>
        </w:rPr>
        <w:t>многообразие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деле);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49"/>
        </w:tabs>
        <w:spacing w:before="1"/>
        <w:ind w:left="146" w:right="138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особенностей, 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 ребенка;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01"/>
        </w:tabs>
        <w:ind w:left="146" w:right="143" w:firstLine="0"/>
        <w:jc w:val="left"/>
        <w:rPr>
          <w:sz w:val="24"/>
        </w:rPr>
      </w:pPr>
      <w:r>
        <w:rPr>
          <w:sz w:val="24"/>
        </w:rPr>
        <w:t>создание ситуации успеха в избранных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публичное поощрение достигнутого;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2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другой.</w:t>
      </w:r>
    </w:p>
    <w:p w:rsidR="00D27C9A" w:rsidRDefault="001D60CA">
      <w:pPr>
        <w:pStyle w:val="a3"/>
        <w:ind w:right="121" w:firstLine="720"/>
      </w:pPr>
      <w:r>
        <w:t xml:space="preserve">Один из актуальных вопросов организации работы лагеря – его </w:t>
      </w:r>
      <w:r>
        <w:rPr>
          <w:b/>
        </w:rPr>
        <w:t xml:space="preserve">кадровое обеспечение. </w:t>
      </w:r>
      <w: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D27C9A" w:rsidRDefault="001D60CA">
      <w:pPr>
        <w:pStyle w:val="a3"/>
        <w:spacing w:before="1"/>
        <w:ind w:right="120" w:firstLine="660"/>
      </w:pPr>
      <w:r>
        <w:t>Штатное расписание лагеря подразумевает следующие категории работников лагеря: начальник лагеря, вожатый, воспитатели из расчёта на 20 человек –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взрослых, учитель физкультуры, педагог-психолог, дефектолог.</w:t>
      </w:r>
    </w:p>
    <w:p w:rsidR="00D27C9A" w:rsidRDefault="00D27C9A">
      <w:pPr>
        <w:pStyle w:val="a3"/>
        <w:spacing w:before="1"/>
        <w:ind w:left="0"/>
        <w:jc w:val="left"/>
      </w:pPr>
    </w:p>
    <w:p w:rsidR="00D27C9A" w:rsidRDefault="001D60CA">
      <w:pPr>
        <w:pStyle w:val="a3"/>
        <w:ind w:left="326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штатным</w:t>
      </w:r>
      <w:r>
        <w:rPr>
          <w:spacing w:val="18"/>
        </w:rPr>
        <w:t xml:space="preserve"> </w:t>
      </w:r>
      <w:r>
        <w:t>расписанием</w:t>
      </w:r>
      <w:r>
        <w:rPr>
          <w:spacing w:val="-1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участвуют</w:t>
      </w:r>
    </w:p>
    <w:p w:rsidR="00D27C9A" w:rsidRDefault="001D60CA">
      <w:pPr>
        <w:pStyle w:val="1"/>
      </w:pPr>
      <w:r>
        <w:rPr>
          <w:spacing w:val="-2"/>
        </w:rPr>
        <w:t>координаторы</w:t>
      </w:r>
      <w:r>
        <w:rPr>
          <w:spacing w:val="11"/>
        </w:rPr>
        <w:t xml:space="preserve"> </w:t>
      </w:r>
      <w:r>
        <w:rPr>
          <w:spacing w:val="-2"/>
        </w:rPr>
        <w:t>смены:</w:t>
      </w:r>
    </w:p>
    <w:p w:rsidR="00D27C9A" w:rsidRDefault="001D60CA">
      <w:pPr>
        <w:pStyle w:val="a3"/>
        <w:spacing w:before="1"/>
        <w:jc w:val="left"/>
      </w:pPr>
      <w:r>
        <w:t>-начальник</w:t>
      </w:r>
      <w:r>
        <w:rPr>
          <w:spacing w:val="-10"/>
        </w:rPr>
        <w:t xml:space="preserve"> </w:t>
      </w:r>
      <w:r>
        <w:rPr>
          <w:spacing w:val="-2"/>
        </w:rPr>
        <w:t>лагеря;</w:t>
      </w:r>
    </w:p>
    <w:p w:rsidR="00D27C9A" w:rsidRDefault="001D60CA">
      <w:pPr>
        <w:pStyle w:val="a3"/>
        <w:jc w:val="left"/>
      </w:pPr>
      <w:r>
        <w:t>-</w:t>
      </w:r>
      <w:r>
        <w:rPr>
          <w:spacing w:val="-2"/>
        </w:rPr>
        <w:t>вожатый;</w:t>
      </w:r>
    </w:p>
    <w:p w:rsidR="00D27C9A" w:rsidRDefault="001D60CA">
      <w:pPr>
        <w:pStyle w:val="a3"/>
        <w:jc w:val="left"/>
      </w:pPr>
      <w:r>
        <w:t>-кураторы</w:t>
      </w:r>
      <w:r>
        <w:rPr>
          <w:spacing w:val="-8"/>
        </w:rPr>
        <w:t xml:space="preserve"> </w:t>
      </w:r>
      <w:r>
        <w:rPr>
          <w:spacing w:val="-2"/>
        </w:rPr>
        <w:t>отрядов:</w:t>
      </w:r>
    </w:p>
    <w:p w:rsidR="00D27C9A" w:rsidRDefault="001D60CA">
      <w:pPr>
        <w:pStyle w:val="a3"/>
        <w:jc w:val="left"/>
      </w:pPr>
      <w:r>
        <w:t>-воспитатели</w:t>
      </w:r>
      <w:r>
        <w:rPr>
          <w:spacing w:val="-20"/>
        </w:rPr>
        <w:t xml:space="preserve"> </w:t>
      </w:r>
      <w:r>
        <w:t>отрядов</w:t>
      </w:r>
      <w:r>
        <w:rPr>
          <w:spacing w:val="8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rPr>
          <w:spacing w:val="-2"/>
        </w:rPr>
        <w:t>школы);</w:t>
      </w:r>
    </w:p>
    <w:p w:rsidR="00D27C9A" w:rsidRDefault="001D60CA">
      <w:pPr>
        <w:pStyle w:val="a3"/>
        <w:jc w:val="left"/>
      </w:pPr>
      <w:r>
        <w:rPr>
          <w:b/>
        </w:rPr>
        <w:t>-</w:t>
      </w:r>
      <w:r>
        <w:t>руководители</w:t>
      </w:r>
      <w:r>
        <w:rPr>
          <w:spacing w:val="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 xml:space="preserve">мастерских </w:t>
      </w:r>
      <w:r>
        <w:rPr>
          <w:b/>
        </w:rPr>
        <w:t>(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rPr>
          <w:spacing w:val="-2"/>
        </w:rPr>
        <w:t>педагогов)</w:t>
      </w:r>
    </w:p>
    <w:p w:rsidR="00D27C9A" w:rsidRDefault="001D60CA">
      <w:pPr>
        <w:pStyle w:val="1"/>
        <w:spacing w:before="1"/>
      </w:pPr>
      <w:r>
        <w:rPr>
          <w:b w:val="0"/>
        </w:rPr>
        <w:t>.</w:t>
      </w:r>
      <w:r>
        <w:t>Методические условия</w:t>
      </w:r>
      <w:r>
        <w:rPr>
          <w:spacing w:val="-14"/>
        </w:rPr>
        <w:t xml:space="preserve"> </w:t>
      </w:r>
      <w:r>
        <w:rPr>
          <w:spacing w:val="-2"/>
        </w:rPr>
        <w:t>предусматривают:</w:t>
      </w:r>
    </w:p>
    <w:p w:rsidR="00D27C9A" w:rsidRDefault="001D60CA">
      <w:pPr>
        <w:pStyle w:val="a3"/>
        <w:jc w:val="left"/>
      </w:pPr>
      <w:r>
        <w:t>-наличие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10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rPr>
          <w:spacing w:val="-2"/>
        </w:rPr>
        <w:t>плана;</w:t>
      </w:r>
    </w:p>
    <w:p w:rsidR="00D27C9A" w:rsidRDefault="001D60CA">
      <w:pPr>
        <w:pStyle w:val="a3"/>
        <w:jc w:val="left"/>
      </w:pPr>
      <w:r>
        <w:t>-проведение</w:t>
      </w:r>
      <w:r>
        <w:rPr>
          <w:spacing w:val="-11"/>
        </w:rPr>
        <w:t xml:space="preserve"> </w:t>
      </w:r>
      <w:r>
        <w:t>инструктивно-методических</w:t>
      </w:r>
      <w:r>
        <w:rPr>
          <w:spacing w:val="-34"/>
        </w:rPr>
        <w:t xml:space="preserve"> </w:t>
      </w:r>
      <w:r>
        <w:t>сборов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лагерной</w:t>
      </w:r>
      <w:r>
        <w:rPr>
          <w:spacing w:val="7"/>
        </w:rPr>
        <w:t xml:space="preserve"> </w:t>
      </w:r>
      <w:r>
        <w:rPr>
          <w:spacing w:val="-2"/>
        </w:rPr>
        <w:t>смены;</w:t>
      </w:r>
    </w:p>
    <w:p w:rsidR="00D27C9A" w:rsidRDefault="001D60CA">
      <w:pPr>
        <w:pStyle w:val="a3"/>
        <w:jc w:val="left"/>
      </w:pPr>
      <w:r>
        <w:t>-коллективные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rPr>
          <w:spacing w:val="-4"/>
        </w:rPr>
        <w:t>дела;</w:t>
      </w:r>
    </w:p>
    <w:p w:rsidR="00D27C9A" w:rsidRDefault="001D60CA">
      <w:pPr>
        <w:pStyle w:val="a3"/>
        <w:jc w:val="left"/>
      </w:pPr>
      <w:r>
        <w:t>-творческие</w:t>
      </w:r>
      <w:r>
        <w:rPr>
          <w:spacing w:val="-4"/>
        </w:rPr>
        <w:t xml:space="preserve"> </w:t>
      </w:r>
      <w:r>
        <w:rPr>
          <w:spacing w:val="-2"/>
        </w:rPr>
        <w:t>мастерские;</w:t>
      </w:r>
    </w:p>
    <w:p w:rsidR="00D27C9A" w:rsidRDefault="001D60CA">
      <w:pPr>
        <w:pStyle w:val="a3"/>
        <w:spacing w:before="1"/>
        <w:jc w:val="left"/>
      </w:pPr>
      <w:r>
        <w:t>-индивидуальную</w:t>
      </w:r>
      <w:r>
        <w:rPr>
          <w:spacing w:val="-7"/>
        </w:rPr>
        <w:t xml:space="preserve"> </w:t>
      </w:r>
      <w:r>
        <w:rPr>
          <w:spacing w:val="-2"/>
        </w:rPr>
        <w:t>работу;</w:t>
      </w:r>
    </w:p>
    <w:p w:rsidR="00D27C9A" w:rsidRDefault="001D60CA">
      <w:pPr>
        <w:pStyle w:val="a3"/>
        <w:jc w:val="left"/>
      </w:pPr>
      <w:r>
        <w:t>-деловые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ролевые</w:t>
      </w:r>
      <w:r>
        <w:rPr>
          <w:spacing w:val="5"/>
        </w:rPr>
        <w:t xml:space="preserve"> </w:t>
      </w:r>
      <w:r>
        <w:rPr>
          <w:spacing w:val="-4"/>
        </w:rPr>
        <w:t>игры.</w:t>
      </w:r>
    </w:p>
    <w:p w:rsidR="00D27C9A" w:rsidRDefault="001D60CA">
      <w:pPr>
        <w:pStyle w:val="a3"/>
        <w:ind w:firstLine="600"/>
        <w:jc w:val="left"/>
      </w:pPr>
      <w:r>
        <w:t>К работе в лагере дневного пребывания привлекаются работники столовой, а также технические работники школы.</w:t>
      </w:r>
    </w:p>
    <w:p w:rsidR="00D27C9A" w:rsidRDefault="001D60CA">
      <w:pPr>
        <w:pStyle w:val="a3"/>
        <w:spacing w:before="1"/>
        <w:ind w:left="687"/>
        <w:jc w:val="left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10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проходит установочный</w:t>
      </w:r>
      <w:r>
        <w:rPr>
          <w:spacing w:val="12"/>
        </w:rPr>
        <w:t xml:space="preserve"> </w:t>
      </w:r>
      <w:r>
        <w:t>семинар</w:t>
      </w:r>
      <w:r>
        <w:rPr>
          <w:spacing w:val="-2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2"/>
        </w:rPr>
        <w:t>воспитателей.</w:t>
      </w:r>
    </w:p>
    <w:p w:rsidR="00D27C9A" w:rsidRDefault="00D27C9A">
      <w:pPr>
        <w:pStyle w:val="a3"/>
        <w:ind w:left="0"/>
        <w:jc w:val="left"/>
      </w:pPr>
    </w:p>
    <w:p w:rsidR="00D27C9A" w:rsidRDefault="001D60CA">
      <w:pPr>
        <w:pStyle w:val="1"/>
        <w:ind w:left="177" w:right="164"/>
        <w:jc w:val="center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лагеря</w:t>
      </w:r>
    </w:p>
    <w:p w:rsidR="00D27C9A" w:rsidRDefault="001D60CA">
      <w:pPr>
        <w:ind w:left="188" w:right="164"/>
        <w:jc w:val="center"/>
        <w:rPr>
          <w:b/>
          <w:sz w:val="24"/>
        </w:rPr>
      </w:pPr>
      <w:r>
        <w:rPr>
          <w:b/>
          <w:sz w:val="24"/>
        </w:rPr>
        <w:t>«Непоседы</w:t>
      </w:r>
      <w:r>
        <w:rPr>
          <w:b/>
          <w:spacing w:val="-2"/>
          <w:sz w:val="24"/>
        </w:rPr>
        <w:t>»</w:t>
      </w:r>
    </w:p>
    <w:p w:rsidR="00D27C9A" w:rsidRDefault="001D60CA">
      <w:pPr>
        <w:pStyle w:val="a3"/>
        <w:spacing w:before="10" w:line="230" w:lineRule="auto"/>
        <w:ind w:firstLine="600"/>
        <w:jc w:val="left"/>
        <w:rPr>
          <w:b/>
        </w:rPr>
      </w:pPr>
      <w:r>
        <w:t>Программа</w:t>
      </w:r>
      <w:r>
        <w:rPr>
          <w:spacing w:val="80"/>
          <w:w w:val="150"/>
        </w:rPr>
        <w:t xml:space="preserve"> </w:t>
      </w:r>
      <w:r>
        <w:t>летнего</w:t>
      </w:r>
      <w:r>
        <w:rPr>
          <w:spacing w:val="80"/>
          <w:w w:val="150"/>
        </w:rPr>
        <w:t xml:space="preserve"> </w:t>
      </w:r>
      <w:r>
        <w:t>оздоровительного</w:t>
      </w:r>
      <w:r>
        <w:rPr>
          <w:spacing w:val="80"/>
          <w:w w:val="150"/>
        </w:rPr>
        <w:t xml:space="preserve"> </w:t>
      </w:r>
      <w:r>
        <w:t>лагеря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 xml:space="preserve">детей опирается на следующие </w:t>
      </w:r>
      <w:r>
        <w:rPr>
          <w:b/>
          <w:i/>
        </w:rPr>
        <w:t>принципы</w:t>
      </w:r>
      <w:r>
        <w:rPr>
          <w:b/>
        </w:rPr>
        <w:t>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3"/>
        <w:ind w:left="289" w:hanging="143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6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мероприятий;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ind w:left="146" w:right="142" w:firstLine="0"/>
        <w:jc w:val="left"/>
        <w:rPr>
          <w:sz w:val="24"/>
        </w:rPr>
      </w:pPr>
      <w:r>
        <w:rPr>
          <w:sz w:val="24"/>
        </w:rPr>
        <w:t>достаточное ресурсное обеспечение: необходимое количество спортивного инвентаря и материалов для творчества детей;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9"/>
          <w:sz w:val="24"/>
        </w:rPr>
        <w:t xml:space="preserve"> </w:t>
      </w:r>
      <w:r>
        <w:rPr>
          <w:sz w:val="24"/>
        </w:rPr>
        <w:t>всей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D27C9A" w:rsidRDefault="001D60CA">
      <w:pPr>
        <w:pStyle w:val="1"/>
        <w:ind w:firstLine="540"/>
      </w:pPr>
      <w:r>
        <w:rPr>
          <w:b w:val="0"/>
        </w:rPr>
        <w:t>В</w:t>
      </w:r>
      <w:r>
        <w:rPr>
          <w:b w:val="0"/>
          <w:spacing w:val="80"/>
        </w:rPr>
        <w:t xml:space="preserve"> </w:t>
      </w:r>
      <w:r>
        <w:rPr>
          <w:b w:val="0"/>
        </w:rPr>
        <w:t>свою</w:t>
      </w:r>
      <w:r>
        <w:rPr>
          <w:b w:val="0"/>
          <w:spacing w:val="80"/>
        </w:rPr>
        <w:t xml:space="preserve"> </w:t>
      </w:r>
      <w:r>
        <w:rPr>
          <w:b w:val="0"/>
        </w:rPr>
        <w:t>очередь</w:t>
      </w:r>
      <w:r>
        <w:rPr>
          <w:b w:val="0"/>
          <w:spacing w:val="80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воспитателей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основана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 xml:space="preserve">педагогических </w:t>
      </w:r>
      <w:r>
        <w:rPr>
          <w:spacing w:val="-2"/>
        </w:rPr>
        <w:t>принципах:</w:t>
      </w:r>
    </w:p>
    <w:p w:rsidR="00D27C9A" w:rsidRDefault="001D60CA">
      <w:pPr>
        <w:pStyle w:val="2"/>
        <w:spacing w:line="264" w:lineRule="exact"/>
      </w:pPr>
      <w:r>
        <w:t>Принцип</w:t>
      </w:r>
      <w:r>
        <w:rPr>
          <w:spacing w:val="-9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основанный</w:t>
      </w:r>
      <w:r>
        <w:rPr>
          <w:spacing w:val="-8"/>
        </w:rPr>
        <w:t xml:space="preserve"> </w:t>
      </w:r>
      <w:r>
        <w:rPr>
          <w:spacing w:val="-5"/>
        </w:rPr>
        <w:t>на: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2"/>
        <w:ind w:left="289" w:hanging="143"/>
        <w:jc w:val="left"/>
        <w:rPr>
          <w:sz w:val="24"/>
        </w:rPr>
      </w:pP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уважении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D27C9A" w:rsidRDefault="00D27C9A">
      <w:pPr>
        <w:pStyle w:val="a5"/>
        <w:jc w:val="left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73"/>
        </w:tabs>
        <w:spacing w:before="1"/>
        <w:ind w:left="146" w:right="143" w:firstLine="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D27C9A" w:rsidRDefault="001D60CA">
      <w:pPr>
        <w:pStyle w:val="2"/>
        <w:tabs>
          <w:tab w:val="left" w:pos="1370"/>
          <w:tab w:val="left" w:pos="3229"/>
          <w:tab w:val="left" w:pos="4062"/>
          <w:tab w:val="left" w:pos="6100"/>
          <w:tab w:val="left" w:pos="8175"/>
        </w:tabs>
        <w:ind w:right="132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соответствия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психологическим</w:t>
      </w:r>
      <w:r>
        <w:tab/>
      </w:r>
      <w:r>
        <w:rPr>
          <w:spacing w:val="-2"/>
        </w:rPr>
        <w:t xml:space="preserve">возрастным </w:t>
      </w:r>
      <w:r>
        <w:t>особенностям обучающихся и типу ведущей деятельности.</w:t>
      </w:r>
    </w:p>
    <w:p w:rsidR="00D27C9A" w:rsidRDefault="001D60CA">
      <w:pPr>
        <w:pStyle w:val="a3"/>
        <w:ind w:right="121" w:firstLine="540"/>
      </w:pPr>
      <w:r>
        <w:t>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</w:t>
      </w:r>
      <w:r>
        <w:rPr>
          <w:spacing w:val="-9"/>
        </w:rPr>
        <w:t xml:space="preserve"> </w:t>
      </w:r>
      <w:r>
        <w:t>лагеря почувствовать себя творческой личностью.</w:t>
      </w:r>
    </w:p>
    <w:p w:rsidR="00D27C9A" w:rsidRDefault="001D60CA">
      <w:pPr>
        <w:pStyle w:val="2"/>
        <w:spacing w:line="265" w:lineRule="exact"/>
      </w:pPr>
      <w:r>
        <w:t>Принцип</w:t>
      </w:r>
      <w:r>
        <w:rPr>
          <w:spacing w:val="-13"/>
        </w:rPr>
        <w:t xml:space="preserve"> </w:t>
      </w:r>
      <w:r>
        <w:t>дифференциации воспитания</w:t>
      </w:r>
      <w:r>
        <w:rPr>
          <w:spacing w:val="-11"/>
        </w:rPr>
        <w:t xml:space="preserve"> </w:t>
      </w:r>
      <w:r>
        <w:rPr>
          <w:spacing w:val="-2"/>
        </w:rPr>
        <w:t>предполагает: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73"/>
        </w:tabs>
        <w:spacing w:before="12"/>
        <w:ind w:left="146" w:right="122" w:firstLine="0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7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37"/>
        </w:tabs>
        <w:spacing w:before="1"/>
        <w:ind w:left="146" w:right="12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 смены (дня);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line="270" w:lineRule="exact"/>
        <w:ind w:left="289" w:hanging="143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27C9A" w:rsidRDefault="001D60CA">
      <w:pPr>
        <w:pStyle w:val="2"/>
      </w:pPr>
      <w:r>
        <w:t>Принцип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индивидуальности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реализовать,</w:t>
      </w:r>
      <w:r>
        <w:rPr>
          <w:spacing w:val="40"/>
        </w:rPr>
        <w:t xml:space="preserve"> </w:t>
      </w:r>
      <w:r>
        <w:t>развить творческий потенциал каждого участника смены.</w:t>
      </w:r>
    </w:p>
    <w:p w:rsidR="00D27C9A" w:rsidRDefault="001D60CA">
      <w:pPr>
        <w:tabs>
          <w:tab w:val="left" w:pos="1358"/>
          <w:tab w:val="left" w:pos="3277"/>
          <w:tab w:val="left" w:pos="4933"/>
          <w:tab w:val="left" w:pos="5293"/>
          <w:tab w:val="left" w:pos="6817"/>
          <w:tab w:val="left" w:pos="7872"/>
          <w:tab w:val="left" w:pos="8917"/>
        </w:tabs>
        <w:ind w:left="146" w:right="128"/>
        <w:rPr>
          <w:b/>
          <w:i/>
          <w:sz w:val="24"/>
        </w:rPr>
      </w:pPr>
      <w:r>
        <w:rPr>
          <w:b/>
          <w:i/>
          <w:spacing w:val="-2"/>
          <w:sz w:val="24"/>
        </w:rPr>
        <w:t>Принцип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комплексности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оздоровления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воспитания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ребёнка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может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 xml:space="preserve">быть </w:t>
      </w:r>
      <w:r>
        <w:rPr>
          <w:b/>
          <w:i/>
          <w:sz w:val="24"/>
        </w:rPr>
        <w:t>реализован при следующих условиях: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21"/>
        </w:tabs>
        <w:spacing w:before="8"/>
        <w:ind w:left="146" w:right="136" w:firstLine="0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-21"/>
          <w:sz w:val="24"/>
        </w:rPr>
        <w:t xml:space="preserve"> </w:t>
      </w:r>
      <w:r>
        <w:rPr>
          <w:sz w:val="24"/>
        </w:rPr>
        <w:t>работы;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73"/>
        </w:tabs>
        <w:ind w:left="146" w:right="139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комплексной, учитывающей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все группы поставленных задач.</w:t>
      </w:r>
    </w:p>
    <w:p w:rsidR="00D27C9A" w:rsidRDefault="001D60CA">
      <w:pPr>
        <w:spacing w:line="244" w:lineRule="auto"/>
        <w:ind w:left="146" w:right="118"/>
        <w:jc w:val="both"/>
        <w:rPr>
          <w:sz w:val="24"/>
        </w:rPr>
      </w:pPr>
      <w:r>
        <w:rPr>
          <w:b/>
          <w:i/>
          <w:sz w:val="24"/>
        </w:rPr>
        <w:t>Принцип гармонизации сущностных сил ребёнка, его интеллектуальной, физической</w:t>
      </w:r>
      <w:r>
        <w:rPr>
          <w:i/>
          <w:sz w:val="24"/>
        </w:rPr>
        <w:t xml:space="preserve">, </w:t>
      </w:r>
      <w:r>
        <w:rPr>
          <w:b/>
          <w:i/>
          <w:sz w:val="24"/>
        </w:rPr>
        <w:t>эмоционально-волевой сфер с учётом его индивидуальных и возрастных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особенностей </w:t>
      </w:r>
      <w:r>
        <w:rPr>
          <w:sz w:val="24"/>
        </w:rPr>
        <w:t>может быть реализован при 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line="272" w:lineRule="exact"/>
        <w:ind w:left="289" w:hanging="143"/>
        <w:rPr>
          <w:sz w:val="24"/>
        </w:rPr>
      </w:pPr>
      <w:r>
        <w:rPr>
          <w:sz w:val="24"/>
        </w:rPr>
        <w:t>вариантности</w:t>
      </w:r>
      <w:r>
        <w:rPr>
          <w:spacing w:val="-2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rPr>
          <w:sz w:val="24"/>
        </w:rPr>
      </w:pPr>
      <w:r>
        <w:rPr>
          <w:sz w:val="24"/>
        </w:rPr>
        <w:t>сочетании</w:t>
      </w:r>
      <w:r>
        <w:rPr>
          <w:spacing w:val="-2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33"/>
        </w:tabs>
        <w:ind w:left="146" w:right="139" w:firstLine="0"/>
        <w:rPr>
          <w:sz w:val="24"/>
        </w:rPr>
      </w:pPr>
      <w:r>
        <w:rPr>
          <w:sz w:val="24"/>
        </w:rPr>
        <w:t>постоянной коррекции воздействий на каждого ребёнка с учётом изменений, 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с его 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психикой.</w:t>
      </w:r>
    </w:p>
    <w:p w:rsidR="00D27C9A" w:rsidRDefault="001D60CA">
      <w:pPr>
        <w:spacing w:line="264" w:lineRule="exact"/>
        <w:ind w:left="146"/>
        <w:rPr>
          <w:b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интегративно-гуманитарного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«граней»: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2"/>
        <w:ind w:left="289" w:hanging="143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(«это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меня»);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ind w:left="146" w:right="127" w:firstLine="0"/>
        <w:jc w:val="left"/>
        <w:rPr>
          <w:sz w:val="24"/>
        </w:rPr>
      </w:pPr>
      <w:r>
        <w:rPr>
          <w:sz w:val="24"/>
        </w:rPr>
        <w:t>грань сопричастности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(«этого достигли</w:t>
      </w:r>
      <w:r>
        <w:rPr>
          <w:spacing w:val="30"/>
          <w:sz w:val="24"/>
        </w:rPr>
        <w:t xml:space="preserve"> </w:t>
      </w:r>
      <w:r>
        <w:rPr>
          <w:sz w:val="24"/>
        </w:rPr>
        <w:t>ребята, это им</w:t>
      </w:r>
      <w:r>
        <w:rPr>
          <w:spacing w:val="30"/>
          <w:sz w:val="24"/>
        </w:rPr>
        <w:t xml:space="preserve"> </w:t>
      </w:r>
      <w:r>
        <w:rPr>
          <w:sz w:val="24"/>
        </w:rPr>
        <w:t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– значит, это доступно и нужно мне»);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spacing w:before="1"/>
        <w:ind w:left="146" w:right="115" w:firstLine="0"/>
        <w:jc w:val="left"/>
        <w:rPr>
          <w:sz w:val="24"/>
        </w:rPr>
      </w:pPr>
      <w:r>
        <w:rPr>
          <w:sz w:val="24"/>
        </w:rPr>
        <w:t>грань глобального восприятия («это нужно знать всем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значит, это важно и для меня;</w:t>
      </w:r>
      <w:r>
        <w:rPr>
          <w:spacing w:val="40"/>
          <w:sz w:val="24"/>
        </w:rPr>
        <w:t xml:space="preserve"> </w:t>
      </w:r>
      <w:r>
        <w:rPr>
          <w:sz w:val="24"/>
        </w:rPr>
        <w:t>это относится к общечеловеческим ценностям»);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01"/>
        </w:tabs>
        <w:ind w:left="146" w:right="137" w:firstLine="0"/>
        <w:jc w:val="left"/>
        <w:rPr>
          <w:sz w:val="24"/>
        </w:rPr>
      </w:pPr>
      <w:r>
        <w:rPr>
          <w:sz w:val="24"/>
        </w:rPr>
        <w:t>грань ориентации на консенсус («я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 за другим право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 я могу поставить себя на место 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понять их проблемы»);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61"/>
        </w:tabs>
        <w:spacing w:before="1"/>
        <w:ind w:left="146" w:right="125" w:firstLine="0"/>
        <w:jc w:val="left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7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(«я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других людей и для природы»).</w:t>
      </w:r>
    </w:p>
    <w:p w:rsidR="00D27C9A" w:rsidRDefault="001D60CA">
      <w:pPr>
        <w:spacing w:line="264" w:lineRule="exact"/>
        <w:ind w:left="14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личностного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25"/>
        </w:tabs>
        <w:spacing w:before="12"/>
        <w:ind w:left="146" w:right="13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которых 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принять участие как</w:t>
      </w:r>
      <w:r>
        <w:rPr>
          <w:spacing w:val="2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6"/>
          <w:sz w:val="24"/>
        </w:rPr>
        <w:t xml:space="preserve"> </w:t>
      </w:r>
      <w:r>
        <w:rPr>
          <w:sz w:val="24"/>
        </w:rPr>
        <w:t>в отдельности, так и группа;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61"/>
        </w:tabs>
        <w:spacing w:before="1"/>
        <w:ind w:left="146" w:right="13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самостоятельность </w:t>
      </w:r>
      <w:r>
        <w:rPr>
          <w:spacing w:val="-2"/>
          <w:sz w:val="24"/>
        </w:rPr>
        <w:t>детей.</w:t>
      </w:r>
    </w:p>
    <w:p w:rsidR="00D27C9A" w:rsidRDefault="001D60CA">
      <w:pPr>
        <w:spacing w:line="264" w:lineRule="exact"/>
        <w:ind w:left="146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доверия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условиях: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2"/>
        <w:ind w:left="289" w:hanging="143"/>
        <w:rPr>
          <w:sz w:val="24"/>
        </w:rPr>
      </w:pP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01"/>
        </w:tabs>
        <w:ind w:left="146" w:right="127" w:firstLine="0"/>
        <w:rPr>
          <w:sz w:val="24"/>
        </w:rPr>
      </w:pPr>
      <w:r>
        <w:rPr>
          <w:sz w:val="24"/>
        </w:rPr>
        <w:t>доверие к ребёнку в выборе средств достижения поставленной цели, 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 на вере</w:t>
      </w:r>
      <w:r>
        <w:rPr>
          <w:spacing w:val="40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rPr>
          <w:sz w:val="24"/>
        </w:rPr>
      </w:pPr>
      <w:r>
        <w:rPr>
          <w:sz w:val="24"/>
        </w:rPr>
        <w:t>учёт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1"/>
        <w:spacing w:before="64"/>
        <w:ind w:left="2261"/>
      </w:pPr>
      <w:r>
        <w:lastRenderedPageBreak/>
        <w:t>Организационно-педагогическая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23"/>
          <w:sz w:val="24"/>
        </w:rPr>
        <w:t xml:space="preserve"> </w:t>
      </w:r>
      <w:r>
        <w:rPr>
          <w:sz w:val="24"/>
        </w:rPr>
        <w:t>штата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кадрами;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09"/>
        </w:tabs>
        <w:ind w:left="146" w:right="139" w:firstLine="0"/>
        <w:jc w:val="left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заместителе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летнего отдыха обучающихся;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313"/>
        </w:tabs>
        <w:ind w:left="146" w:right="127" w:firstLine="0"/>
        <w:jc w:val="left"/>
        <w:rPr>
          <w:sz w:val="24"/>
        </w:rPr>
      </w:pPr>
      <w:r>
        <w:rPr>
          <w:sz w:val="24"/>
        </w:rPr>
        <w:t>проведение с воспитателями инструктажей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 технике безопасности и охране здоровья </w:t>
      </w:r>
      <w:r>
        <w:rPr>
          <w:spacing w:val="-2"/>
          <w:sz w:val="24"/>
        </w:rPr>
        <w:t>детей.</w:t>
      </w:r>
    </w:p>
    <w:p w:rsidR="00D27C9A" w:rsidRDefault="001D60CA">
      <w:pPr>
        <w:pStyle w:val="1"/>
        <w:spacing w:before="1"/>
        <w:ind w:left="3486"/>
        <w:jc w:val="both"/>
      </w:pPr>
      <w:r>
        <w:t>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D27C9A" w:rsidRDefault="001D60CA">
      <w:pPr>
        <w:pStyle w:val="a3"/>
        <w:ind w:right="135" w:firstLine="420"/>
      </w:pPr>
      <w: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>
        <w:rPr>
          <w:spacing w:val="-2"/>
        </w:rPr>
        <w:t>мероприятия: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работником;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утренняя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7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эстафеты;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D27C9A" w:rsidRDefault="001D60CA">
      <w:pPr>
        <w:pStyle w:val="1"/>
        <w:spacing w:before="1"/>
        <w:ind w:left="2201" w:hanging="2018"/>
      </w:pPr>
      <w:r>
        <w:t>Профилактические мероприятия и</w:t>
      </w:r>
      <w:r>
        <w:rPr>
          <w:spacing w:val="-6"/>
        </w:rPr>
        <w:t xml:space="preserve"> </w:t>
      </w:r>
      <w:r>
        <w:t>мероприятия по предупреждению</w:t>
      </w:r>
      <w:r>
        <w:rPr>
          <w:spacing w:val="-27"/>
        </w:rPr>
        <w:t xml:space="preserve"> </w:t>
      </w:r>
      <w:r>
        <w:t>чрезвычайных ситуаций и охране</w:t>
      </w:r>
      <w:r>
        <w:rPr>
          <w:spacing w:val="40"/>
        </w:rPr>
        <w:t xml:space="preserve"> </w:t>
      </w:r>
      <w:r>
        <w:t>жизни детей в летний период</w:t>
      </w:r>
    </w:p>
    <w:p w:rsidR="00D27C9A" w:rsidRDefault="001D60CA">
      <w:pPr>
        <w:pStyle w:val="2"/>
        <w:spacing w:line="264" w:lineRule="exact"/>
      </w:pPr>
      <w:r>
        <w:t>Инструктажи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детей:</w:t>
      </w:r>
    </w:p>
    <w:p w:rsidR="00D27C9A" w:rsidRDefault="001D60CA">
      <w:pPr>
        <w:pStyle w:val="a3"/>
        <w:spacing w:before="12"/>
        <w:jc w:val="left"/>
      </w:pPr>
      <w:r>
        <w:t>«Правила</w:t>
      </w:r>
      <w:r>
        <w:rPr>
          <w:spacing w:val="-1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rPr>
          <w:spacing w:val="-2"/>
        </w:rPr>
        <w:t>безопасности»;</w:t>
      </w:r>
    </w:p>
    <w:p w:rsidR="00D27C9A" w:rsidRDefault="001D60CA">
      <w:pPr>
        <w:pStyle w:val="a3"/>
        <w:jc w:val="left"/>
      </w:pPr>
      <w:r>
        <w:t>«Правила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6"/>
        </w:rPr>
        <w:t xml:space="preserve"> </w:t>
      </w:r>
      <w:r>
        <w:rPr>
          <w:spacing w:val="-2"/>
        </w:rPr>
        <w:t>ситуациях»;</w:t>
      </w:r>
    </w:p>
    <w:p w:rsidR="00D27C9A" w:rsidRDefault="001D60CA">
      <w:pPr>
        <w:pStyle w:val="a3"/>
        <w:spacing w:before="1"/>
        <w:jc w:val="left"/>
      </w:pPr>
      <w:r>
        <w:t>«Правила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походах»;</w:t>
      </w:r>
    </w:p>
    <w:p w:rsidR="00D27C9A" w:rsidRDefault="001D60CA">
      <w:pPr>
        <w:pStyle w:val="a3"/>
        <w:jc w:val="left"/>
      </w:pPr>
      <w:r>
        <w:t>«Безопасность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pacing w:val="-2"/>
        </w:rPr>
        <w:t>мероприятий»;</w:t>
      </w:r>
    </w:p>
    <w:p w:rsidR="00D27C9A" w:rsidRDefault="001D60CA">
      <w:pPr>
        <w:pStyle w:val="a3"/>
        <w:jc w:val="left"/>
      </w:pPr>
      <w:r>
        <w:t>«Правила безопасного поведения на водных</w:t>
      </w:r>
      <w:r>
        <w:rPr>
          <w:spacing w:val="-13"/>
        </w:rPr>
        <w:t xml:space="preserve"> </w:t>
      </w:r>
      <w:r>
        <w:t>объектах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летний период</w:t>
      </w:r>
      <w:r>
        <w:rPr>
          <w:spacing w:val="-4"/>
        </w:rPr>
        <w:t xml:space="preserve"> </w:t>
      </w:r>
      <w:r>
        <w:t>и оказания</w:t>
      </w:r>
      <w:r>
        <w:rPr>
          <w:spacing w:val="-4"/>
        </w:rPr>
        <w:t xml:space="preserve"> </w:t>
      </w:r>
      <w:r>
        <w:t>помощи пострадавшим на воде» и др.</w:t>
      </w:r>
    </w:p>
    <w:p w:rsidR="00D27C9A" w:rsidRDefault="001D60CA">
      <w:pPr>
        <w:pStyle w:val="2"/>
        <w:spacing w:line="264" w:lineRule="exact"/>
      </w:pP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rPr>
          <w:spacing w:val="-2"/>
        </w:rPr>
        <w:t>жизнедеятельности:</w:t>
      </w:r>
    </w:p>
    <w:p w:rsidR="00D27C9A" w:rsidRDefault="001D60CA">
      <w:pPr>
        <w:pStyle w:val="a3"/>
        <w:spacing w:before="12"/>
        <w:jc w:val="left"/>
      </w:pPr>
      <w:r>
        <w:t>«Один</w:t>
      </w:r>
      <w:r>
        <w:rPr>
          <w:spacing w:val="-6"/>
        </w:rPr>
        <w:t xml:space="preserve"> </w:t>
      </w:r>
      <w:r>
        <w:rPr>
          <w:spacing w:val="-2"/>
        </w:rPr>
        <w:t>дома»;</w:t>
      </w:r>
    </w:p>
    <w:p w:rsidR="00D27C9A" w:rsidRDefault="001D60CA">
      <w:pPr>
        <w:pStyle w:val="a3"/>
        <w:jc w:val="left"/>
      </w:pPr>
      <w:r>
        <w:t>«Безопасность</w:t>
      </w:r>
      <w:r>
        <w:rPr>
          <w:spacing w:val="-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доме»;</w:t>
      </w:r>
    </w:p>
    <w:p w:rsidR="00D27C9A" w:rsidRDefault="001D60CA">
      <w:pPr>
        <w:pStyle w:val="a3"/>
        <w:jc w:val="left"/>
      </w:pP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незнакомыми</w:t>
      </w:r>
      <w:r>
        <w:rPr>
          <w:spacing w:val="-20"/>
        </w:rPr>
        <w:t xml:space="preserve"> </w:t>
      </w:r>
      <w:r>
        <w:rPr>
          <w:spacing w:val="-2"/>
        </w:rPr>
        <w:t>людьми»;</w:t>
      </w:r>
    </w:p>
    <w:p w:rsidR="00D27C9A" w:rsidRDefault="001D60CA">
      <w:pPr>
        <w:pStyle w:val="a3"/>
        <w:spacing w:before="1"/>
        <w:jc w:val="left"/>
      </w:pPr>
      <w:r>
        <w:t>«Правила поведения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воде»;</w:t>
      </w:r>
    </w:p>
    <w:p w:rsidR="00D27C9A" w:rsidRDefault="001D60CA">
      <w:pPr>
        <w:pStyle w:val="a3"/>
        <w:jc w:val="left"/>
      </w:pPr>
      <w:r>
        <w:t>«Меры</w:t>
      </w:r>
      <w:r>
        <w:rPr>
          <w:spacing w:val="-2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D27C9A" w:rsidRDefault="001D60CA">
      <w:pPr>
        <w:pStyle w:val="1"/>
        <w:spacing w:before="1"/>
        <w:ind w:left="2249"/>
      </w:pP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21"/>
        </w:rPr>
        <w:t xml:space="preserve"> </w:t>
      </w:r>
      <w:r>
        <w:rPr>
          <w:spacing w:val="-2"/>
        </w:rPr>
        <w:t>самоуправления</w:t>
      </w:r>
    </w:p>
    <w:p w:rsidR="00D27C9A" w:rsidRDefault="001D60CA">
      <w:pPr>
        <w:pStyle w:val="a3"/>
        <w:ind w:right="5156"/>
        <w:jc w:val="left"/>
      </w:pPr>
      <w:r>
        <w:t>Выявление</w:t>
      </w:r>
      <w:r>
        <w:rPr>
          <w:spacing w:val="-3"/>
        </w:rPr>
        <w:t xml:space="preserve"> </w:t>
      </w:r>
      <w:r>
        <w:t>лидеров,</w:t>
      </w:r>
      <w:r>
        <w:rPr>
          <w:spacing w:val="-9"/>
        </w:rPr>
        <w:t xml:space="preserve"> </w:t>
      </w:r>
      <w:r>
        <w:t>генераторов</w:t>
      </w:r>
      <w:r>
        <w:rPr>
          <w:spacing w:val="-18"/>
        </w:rPr>
        <w:t xml:space="preserve"> </w:t>
      </w:r>
      <w:r>
        <w:t>идей; Распределение обязанностей</w:t>
      </w:r>
      <w:r>
        <w:rPr>
          <w:spacing w:val="-7"/>
        </w:rPr>
        <w:t xml:space="preserve"> </w:t>
      </w:r>
      <w:r>
        <w:t>в отряде;</w:t>
      </w:r>
    </w:p>
    <w:p w:rsidR="00D27C9A" w:rsidRDefault="001D60CA">
      <w:pPr>
        <w:pStyle w:val="a3"/>
        <w:ind w:right="3008"/>
        <w:jc w:val="left"/>
      </w:pPr>
      <w:r>
        <w:t>Закрепление</w:t>
      </w:r>
      <w:r>
        <w:rPr>
          <w:spacing w:val="-23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видам поручений; Дежурство по столовой, игровым площадкам.</w:t>
      </w:r>
    </w:p>
    <w:p w:rsidR="00D27C9A" w:rsidRDefault="00D27C9A">
      <w:pPr>
        <w:pStyle w:val="a3"/>
        <w:ind w:left="0"/>
        <w:jc w:val="left"/>
      </w:pPr>
    </w:p>
    <w:p w:rsidR="00D27C9A" w:rsidRDefault="001D60CA">
      <w:pPr>
        <w:pStyle w:val="1"/>
        <w:ind w:left="2272"/>
      </w:pPr>
      <w:r>
        <w:t>Формы,</w:t>
      </w:r>
      <w:r>
        <w:rPr>
          <w:spacing w:val="6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</w:p>
    <w:p w:rsidR="00D27C9A" w:rsidRDefault="001D60CA">
      <w:pPr>
        <w:spacing w:before="1"/>
        <w:ind w:left="146" w:right="685" w:firstLine="540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формы работы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 xml:space="preserve">: </w:t>
      </w:r>
      <w:r>
        <w:rPr>
          <w:b/>
          <w:sz w:val="24"/>
        </w:rPr>
        <w:t>по количеству участников, вовлеченных в процесс: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ребенок);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146" w:right="2193" w:firstLine="0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14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– 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весь коллектив). по субъекту организации: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-2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воспитатели;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421"/>
        </w:tabs>
        <w:spacing w:before="1"/>
        <w:ind w:left="146" w:right="144" w:firstLine="0"/>
        <w:jc w:val="left"/>
        <w:rPr>
          <w:sz w:val="24"/>
        </w:rPr>
      </w:pPr>
      <w:r>
        <w:rPr>
          <w:sz w:val="24"/>
        </w:rPr>
        <w:t>инициатива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или отдельной группе детей.</w:t>
      </w:r>
    </w:p>
    <w:p w:rsidR="00D27C9A" w:rsidRDefault="001D60CA">
      <w:pPr>
        <w:pStyle w:val="1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проведения: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кратковременные</w:t>
      </w:r>
      <w:r>
        <w:rPr>
          <w:spacing w:val="-22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часов);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продолжительные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1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D27C9A" w:rsidRDefault="00D27C9A">
      <w:pPr>
        <w:pStyle w:val="a5"/>
        <w:jc w:val="left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традиционные</w:t>
      </w:r>
      <w:r>
        <w:rPr>
          <w:spacing w:val="-23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повторяющиеся).</w:t>
      </w:r>
    </w:p>
    <w:p w:rsidR="00D27C9A" w:rsidRDefault="001D60CA">
      <w:pPr>
        <w:pStyle w:val="1"/>
        <w:spacing w:before="1"/>
      </w:pPr>
      <w:r>
        <w:t>по</w:t>
      </w:r>
      <w:r>
        <w:rPr>
          <w:spacing w:val="1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rPr>
          <w:spacing w:val="-2"/>
        </w:rPr>
        <w:t>подготовки: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pacing w:val="-2"/>
          <w:sz w:val="24"/>
        </w:rPr>
        <w:t>экспромт;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относительно</w:t>
      </w:r>
      <w:r>
        <w:rPr>
          <w:spacing w:val="-20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подготовка.</w:t>
      </w:r>
    </w:p>
    <w:p w:rsidR="00D27C9A" w:rsidRDefault="001D60CA">
      <w:pPr>
        <w:pStyle w:val="1"/>
      </w:pPr>
      <w:r>
        <w:t>По</w:t>
      </w:r>
      <w:r>
        <w:rPr>
          <w:spacing w:val="11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включения</w:t>
      </w:r>
      <w:r>
        <w:rPr>
          <w:spacing w:val="-23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деятельность: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участие;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добровольное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участие.</w:t>
      </w:r>
    </w:p>
    <w:p w:rsidR="00D27C9A" w:rsidRDefault="001D60CA">
      <w:pPr>
        <w:ind w:left="146"/>
        <w:rPr>
          <w:sz w:val="24"/>
        </w:rPr>
      </w:pP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целью);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костюмирование,</w:t>
      </w:r>
      <w:r>
        <w:rPr>
          <w:spacing w:val="-22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D27C9A" w:rsidRDefault="001D60CA">
      <w:pPr>
        <w:ind w:left="146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фестиваль,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конкурс;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мастер-</w:t>
      </w:r>
      <w:r>
        <w:rPr>
          <w:spacing w:val="-2"/>
          <w:sz w:val="24"/>
        </w:rPr>
        <w:t>класс;</w:t>
      </w:r>
    </w:p>
    <w:p w:rsidR="00D27C9A" w:rsidRDefault="001D60CA">
      <w:pPr>
        <w:pStyle w:val="a5"/>
        <w:numPr>
          <w:ilvl w:val="0"/>
          <w:numId w:val="16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прогулки,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D27C9A" w:rsidRDefault="001D60CA">
      <w:pPr>
        <w:pStyle w:val="a3"/>
        <w:spacing w:before="1"/>
        <w:jc w:val="left"/>
      </w:pP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1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лагере</w:t>
      </w:r>
      <w:r>
        <w:rPr>
          <w:spacing w:val="5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rPr>
          <w:spacing w:val="-2"/>
        </w:rPr>
        <w:t>используются:</w:t>
      </w:r>
    </w:p>
    <w:p w:rsidR="00D27C9A" w:rsidRDefault="001D60CA">
      <w:pPr>
        <w:pStyle w:val="1"/>
        <w:numPr>
          <w:ilvl w:val="0"/>
          <w:numId w:val="18"/>
        </w:numPr>
        <w:tabs>
          <w:tab w:val="left" w:pos="386"/>
        </w:tabs>
        <w:ind w:left="386"/>
        <w:rPr>
          <w:b w:val="0"/>
        </w:rPr>
      </w:pPr>
      <w:r>
        <w:t>Методика</w:t>
      </w:r>
      <w:r>
        <w:rPr>
          <w:spacing w:val="-2"/>
        </w:rPr>
        <w:t xml:space="preserve"> </w:t>
      </w:r>
      <w:r>
        <w:rPr>
          <w:spacing w:val="-4"/>
        </w:rPr>
        <w:t>КТД</w:t>
      </w:r>
      <w:r>
        <w:rPr>
          <w:b w:val="0"/>
          <w:spacing w:val="-4"/>
        </w:rPr>
        <w:t>.</w:t>
      </w:r>
    </w:p>
    <w:p w:rsidR="00D27C9A" w:rsidRDefault="001D60CA">
      <w:pPr>
        <w:pStyle w:val="a3"/>
        <w:ind w:right="125" w:firstLine="600"/>
      </w:pPr>
      <w:r>
        <w:t>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общее дело,</w:t>
      </w:r>
      <w:r>
        <w:rPr>
          <w:spacing w:val="-1"/>
        </w:rPr>
        <w:t xml:space="preserve"> </w:t>
      </w:r>
      <w:r>
        <w:t>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D27C9A" w:rsidRDefault="001D60CA">
      <w:pPr>
        <w:pStyle w:val="a3"/>
        <w:spacing w:before="2"/>
        <w:ind w:right="136" w:firstLine="600"/>
      </w:pPr>
      <w:r>
        <w:t>Дело – это событие, любые действия, выполнение которых требует от ребенка</w:t>
      </w:r>
      <w:r>
        <w:rPr>
          <w:spacing w:val="40"/>
        </w:rPr>
        <w:t xml:space="preserve"> </w:t>
      </w:r>
      <w:r>
        <w:t>заботу об окружающих людях,</w:t>
      </w:r>
      <w:r>
        <w:rPr>
          <w:spacing w:val="38"/>
        </w:rPr>
        <w:t xml:space="preserve"> </w:t>
      </w:r>
      <w:r>
        <w:t>о коллективе,</w:t>
      </w:r>
      <w:r>
        <w:rPr>
          <w:spacing w:val="-3"/>
        </w:rPr>
        <w:t xml:space="preserve"> </w:t>
      </w:r>
      <w:r>
        <w:t>друг о друге.</w:t>
      </w:r>
    </w:p>
    <w:p w:rsidR="00D27C9A" w:rsidRDefault="001D60CA">
      <w:pPr>
        <w:pStyle w:val="a3"/>
        <w:ind w:right="135" w:firstLine="600"/>
      </w:pPr>
      <w:r>
        <w:t>Коллективное дело – событие, набор действий, осуществляемых посредством совместных усилий всех членов коллектива – воспитанников</w:t>
      </w:r>
      <w:r>
        <w:rPr>
          <w:spacing w:val="-18"/>
        </w:rPr>
        <w:t xml:space="preserve"> </w:t>
      </w:r>
      <w:r>
        <w:t>и воспитателей.</w:t>
      </w:r>
    </w:p>
    <w:p w:rsidR="00D27C9A" w:rsidRDefault="001D60CA">
      <w:pPr>
        <w:pStyle w:val="a3"/>
        <w:spacing w:before="1"/>
        <w:ind w:right="124" w:firstLine="600"/>
      </w:pPr>
      <w:r>
        <w:t>Коллективно-творческое дело (КТД) – событие либо набор действий, предполагающий непрерывный поиск лучших</w:t>
      </w:r>
      <w:r>
        <w:rPr>
          <w:spacing w:val="-5"/>
        </w:rPr>
        <w:t xml:space="preserve"> </w:t>
      </w:r>
      <w:r>
        <w:t>решений, жизненно-важных</w:t>
      </w:r>
      <w:r>
        <w:rPr>
          <w:spacing w:val="-1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который задумывается, планируется, реализуется и оценивается сообща.</w:t>
      </w:r>
    </w:p>
    <w:p w:rsidR="00D27C9A" w:rsidRDefault="001D60CA">
      <w:pPr>
        <w:pStyle w:val="1"/>
      </w:pPr>
      <w:r>
        <w:t xml:space="preserve">Виды </w:t>
      </w:r>
      <w:r>
        <w:rPr>
          <w:spacing w:val="-4"/>
        </w:rPr>
        <w:t>КТД:</w:t>
      </w:r>
    </w:p>
    <w:p w:rsidR="00D27C9A" w:rsidRDefault="001D60CA">
      <w:pPr>
        <w:pStyle w:val="a3"/>
        <w:spacing w:before="1"/>
        <w:ind w:right="4204"/>
        <w:jc w:val="left"/>
      </w:pPr>
      <w:r>
        <w:t>Организаторские дела (метод взаимодействия); Общественно-политические</w:t>
      </w:r>
      <w:r>
        <w:rPr>
          <w:spacing w:val="-12"/>
        </w:rPr>
        <w:t xml:space="preserve"> </w:t>
      </w:r>
      <w:r>
        <w:t>дела (беседы,</w:t>
      </w:r>
      <w:r>
        <w:rPr>
          <w:spacing w:val="-1"/>
        </w:rPr>
        <w:t xml:space="preserve"> </w:t>
      </w:r>
      <w:r>
        <w:t>лекции);</w:t>
      </w:r>
    </w:p>
    <w:p w:rsidR="00D27C9A" w:rsidRDefault="001D60CA">
      <w:pPr>
        <w:pStyle w:val="a3"/>
        <w:ind w:right="133"/>
        <w:jc w:val="left"/>
      </w:pPr>
      <w:r>
        <w:t>Познавательные</w:t>
      </w:r>
      <w:r>
        <w:rPr>
          <w:spacing w:val="33"/>
        </w:rPr>
        <w:t xml:space="preserve"> </w:t>
      </w:r>
      <w:r>
        <w:t>дела</w:t>
      </w:r>
      <w:r>
        <w:rPr>
          <w:spacing w:val="33"/>
        </w:rPr>
        <w:t xml:space="preserve"> </w:t>
      </w:r>
      <w:r>
        <w:t>(познавательные</w:t>
      </w:r>
      <w:r>
        <w:rPr>
          <w:spacing w:val="33"/>
        </w:rPr>
        <w:t xml:space="preserve"> </w:t>
      </w:r>
      <w:r>
        <w:t>игры:</w:t>
      </w:r>
      <w:r>
        <w:rPr>
          <w:spacing w:val="36"/>
        </w:rPr>
        <w:t xml:space="preserve"> </w:t>
      </w:r>
      <w:r>
        <w:t>ребёнок</w:t>
      </w:r>
      <w:r>
        <w:rPr>
          <w:spacing w:val="34"/>
        </w:rPr>
        <w:t xml:space="preserve"> </w:t>
      </w:r>
      <w:r>
        <w:t>должен узнать, как можно больше об окружающем мире);</w:t>
      </w:r>
    </w:p>
    <w:p w:rsidR="00D27C9A" w:rsidRDefault="001D60CA">
      <w:pPr>
        <w:pStyle w:val="a3"/>
        <w:spacing w:before="1"/>
        <w:jc w:val="left"/>
      </w:pPr>
      <w:r>
        <w:t>Трудовые дела</w:t>
      </w:r>
      <w:r>
        <w:rPr>
          <w:spacing w:val="-11"/>
        </w:rPr>
        <w:t xml:space="preserve"> </w:t>
      </w:r>
      <w:r>
        <w:t>(способствуют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трудовых</w:t>
      </w:r>
      <w:r>
        <w:rPr>
          <w:spacing w:val="7"/>
        </w:rPr>
        <w:t xml:space="preserve"> </w:t>
      </w:r>
      <w:r>
        <w:rPr>
          <w:spacing w:val="-2"/>
        </w:rPr>
        <w:t>навыков);</w:t>
      </w:r>
    </w:p>
    <w:p w:rsidR="00D27C9A" w:rsidRDefault="001D60CA">
      <w:pPr>
        <w:pStyle w:val="a3"/>
        <w:jc w:val="left"/>
      </w:pPr>
      <w:r>
        <w:t>Художественные дела (творчество:</w:t>
      </w:r>
      <w:r>
        <w:rPr>
          <w:spacing w:val="-7"/>
        </w:rPr>
        <w:t xml:space="preserve"> </w:t>
      </w:r>
      <w:r>
        <w:t>рисование,</w:t>
      </w:r>
      <w:r>
        <w:rPr>
          <w:spacing w:val="-12"/>
        </w:rPr>
        <w:t xml:space="preserve"> </w:t>
      </w:r>
      <w:r>
        <w:t>оформление,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спектакля); Спортивные дела (зарядки, веселые старты, эстафеты).</w:t>
      </w:r>
    </w:p>
    <w:p w:rsidR="00D27C9A" w:rsidRDefault="001D60CA">
      <w:pPr>
        <w:pStyle w:val="1"/>
        <w:numPr>
          <w:ilvl w:val="0"/>
          <w:numId w:val="18"/>
        </w:numPr>
        <w:tabs>
          <w:tab w:val="left" w:pos="386"/>
        </w:tabs>
        <w:ind w:left="386"/>
      </w:pPr>
      <w:r>
        <w:t xml:space="preserve">Методика </w:t>
      </w:r>
      <w:r>
        <w:rPr>
          <w:spacing w:val="-2"/>
        </w:rPr>
        <w:t>самоуправления.</w:t>
      </w:r>
    </w:p>
    <w:p w:rsidR="00D27C9A" w:rsidRDefault="001D60CA">
      <w:pPr>
        <w:pStyle w:val="a3"/>
        <w:ind w:right="122" w:firstLine="480"/>
      </w:pPr>
      <w: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D27C9A" w:rsidRDefault="001D60CA">
      <w:pPr>
        <w:pStyle w:val="a3"/>
        <w:spacing w:before="1"/>
        <w:ind w:right="128" w:firstLine="480"/>
      </w:pPr>
      <w: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D27C9A" w:rsidRDefault="001D60CA">
      <w:pPr>
        <w:pStyle w:val="a3"/>
        <w:spacing w:before="1"/>
        <w:ind w:right="136" w:firstLine="480"/>
      </w:pPr>
      <w:r>
        <w:t>Самоуправление развивается тогда, когда дети оказываются в ситуации выбора решения</w:t>
      </w:r>
      <w:r>
        <w:rPr>
          <w:spacing w:val="66"/>
        </w:rPr>
        <w:t xml:space="preserve"> </w:t>
      </w:r>
      <w:r>
        <w:t>поставленной</w:t>
      </w:r>
      <w:r>
        <w:rPr>
          <w:spacing w:val="73"/>
        </w:rPr>
        <w:t xml:space="preserve"> </w:t>
      </w:r>
      <w:r>
        <w:t>проблемы.</w:t>
      </w:r>
      <w:r>
        <w:rPr>
          <w:spacing w:val="69"/>
        </w:rPr>
        <w:t xml:space="preserve"> </w:t>
      </w:r>
      <w:r>
        <w:t>Именно</w:t>
      </w:r>
      <w:r>
        <w:rPr>
          <w:spacing w:val="69"/>
        </w:rPr>
        <w:t xml:space="preserve"> </w:t>
      </w:r>
      <w:r>
        <w:t>принятие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ключевым</w:t>
      </w:r>
      <w:r>
        <w:rPr>
          <w:spacing w:val="61"/>
        </w:rPr>
        <w:t xml:space="preserve"> </w:t>
      </w:r>
      <w:r>
        <w:rPr>
          <w:spacing w:val="-5"/>
        </w:rPr>
        <w:t>для</w:t>
      </w:r>
    </w:p>
    <w:p w:rsidR="00D27C9A" w:rsidRDefault="00D27C9A">
      <w:pPr>
        <w:pStyle w:val="a3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4"/>
        <w:ind w:right="131"/>
      </w:pPr>
      <w:r>
        <w:lastRenderedPageBreak/>
        <w:t>формирования мотива группового действия. Самоуправление в лагере развивается практически</w:t>
      </w:r>
      <w:r>
        <w:rPr>
          <w:spacing w:val="-4"/>
        </w:rPr>
        <w:t xml:space="preserve"> </w:t>
      </w:r>
      <w:r>
        <w:t>во всех видах деятельности временного детского коллектива.</w:t>
      </w:r>
    </w:p>
    <w:p w:rsidR="00D27C9A" w:rsidRDefault="001D60CA">
      <w:pPr>
        <w:pStyle w:val="1"/>
        <w:spacing w:before="1"/>
        <w:ind w:left="2117"/>
        <w:jc w:val="both"/>
      </w:pP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:rsidR="00D27C9A" w:rsidRDefault="001D60CA">
      <w:pPr>
        <w:pStyle w:val="a3"/>
        <w:ind w:right="123" w:firstLine="540"/>
      </w:pPr>
      <w:r>
        <w:t>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D27C9A" w:rsidRDefault="001D60CA">
      <w:pPr>
        <w:pStyle w:val="2"/>
        <w:spacing w:line="265" w:lineRule="exact"/>
        <w:ind w:left="590"/>
        <w:jc w:val="both"/>
      </w:pPr>
      <w:r>
        <w:t>Функции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rPr>
          <w:spacing w:val="-2"/>
        </w:rPr>
        <w:t>лагеря: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409"/>
        </w:tabs>
        <w:spacing w:before="12"/>
        <w:ind w:left="146" w:right="121" w:firstLine="0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 комфортно чувствовать себя в окружающей среде;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349"/>
        </w:tabs>
        <w:spacing w:before="1"/>
        <w:ind w:left="146" w:right="119" w:firstLine="0"/>
        <w:rPr>
          <w:sz w:val="24"/>
        </w:rPr>
      </w:pPr>
      <w:r>
        <w:rPr>
          <w:sz w:val="24"/>
        </w:rPr>
        <w:t xml:space="preserve"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>
        <w:rPr>
          <w:spacing w:val="-2"/>
          <w:sz w:val="24"/>
        </w:rPr>
        <w:t>самоутверждении;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361"/>
        </w:tabs>
        <w:spacing w:before="1"/>
        <w:ind w:left="146" w:right="135" w:firstLine="0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 полезной, предметно-практической</w:t>
      </w:r>
      <w:r>
        <w:rPr>
          <w:spacing w:val="-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421"/>
        </w:tabs>
        <w:ind w:left="146" w:right="137" w:firstLine="0"/>
        <w:rPr>
          <w:sz w:val="24"/>
        </w:rPr>
      </w:pPr>
      <w:r>
        <w:rPr>
          <w:sz w:val="24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</w:t>
      </w:r>
      <w:r>
        <w:rPr>
          <w:spacing w:val="-2"/>
          <w:sz w:val="24"/>
        </w:rPr>
        <w:t>поведении.</w:t>
      </w:r>
    </w:p>
    <w:p w:rsidR="00D27C9A" w:rsidRDefault="001D60CA">
      <w:pPr>
        <w:pStyle w:val="1"/>
        <w:spacing w:before="1"/>
        <w:ind w:left="1287"/>
        <w:jc w:val="both"/>
      </w:pPr>
      <w:r>
        <w:t>Психологические</w:t>
      </w:r>
      <w:r>
        <w:rPr>
          <w:spacing w:val="-11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предоставляются</w:t>
      </w:r>
      <w:r>
        <w:rPr>
          <w:spacing w:val="1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формах: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313"/>
        </w:tabs>
        <w:ind w:left="146" w:right="130" w:firstLine="0"/>
        <w:rPr>
          <w:sz w:val="24"/>
        </w:rPr>
      </w:pPr>
      <w:r>
        <w:rPr>
          <w:sz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493"/>
        </w:tabs>
        <w:spacing w:before="1"/>
        <w:ind w:left="146" w:right="108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D27C9A" w:rsidRDefault="001D60CA">
      <w:pPr>
        <w:pStyle w:val="a3"/>
        <w:ind w:right="120" w:firstLine="600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</w:t>
      </w:r>
      <w:r>
        <w:rPr>
          <w:spacing w:val="-2"/>
        </w:rPr>
        <w:t xml:space="preserve"> </w:t>
      </w:r>
      <w:r>
        <w:t>плакатов, утренники,</w:t>
      </w:r>
      <w:r>
        <w:rPr>
          <w:spacing w:val="-7"/>
        </w:rPr>
        <w:t xml:space="preserve"> </w:t>
      </w:r>
      <w:r>
        <w:t>праздники,</w:t>
      </w:r>
      <w:r>
        <w:rPr>
          <w:spacing w:val="-15"/>
        </w:rPr>
        <w:t xml:space="preserve"> </w:t>
      </w:r>
      <w:r>
        <w:t>экскурсии),</w:t>
      </w:r>
      <w:r>
        <w:rPr>
          <w:spacing w:val="40"/>
        </w:rPr>
        <w:t xml:space="preserve"> </w:t>
      </w:r>
      <w:r>
        <w:t>методов интерактивного</w:t>
      </w:r>
      <w:r>
        <w:rPr>
          <w:spacing w:val="-15"/>
        </w:rPr>
        <w:t xml:space="preserve"> </w:t>
      </w:r>
      <w:r>
        <w:t xml:space="preserve">обучения (тренинги, ролевые игры, дискуссии), в которых дети не просто «проходят» что-то, а проживают те или иные конкретные ситуации. Организация содержательного досуга при минимальных затратах обеспечивает ребёнку возможность сохранения здоровья в летний </w:t>
      </w:r>
      <w:r>
        <w:rPr>
          <w:spacing w:val="-2"/>
        </w:rPr>
        <w:t>период.</w:t>
      </w:r>
    </w:p>
    <w:p w:rsidR="00D27C9A" w:rsidRDefault="001D60CA">
      <w:pPr>
        <w:pStyle w:val="1"/>
        <w:spacing w:before="2"/>
        <w:ind w:left="3102"/>
        <w:jc w:val="both"/>
      </w:pPr>
      <w:r>
        <w:t>Схема управления</w:t>
      </w:r>
      <w:r>
        <w:rPr>
          <w:spacing w:val="-12"/>
        </w:rPr>
        <w:t xml:space="preserve"> </w:t>
      </w:r>
      <w:r>
        <w:rPr>
          <w:spacing w:val="-2"/>
        </w:rPr>
        <w:t>Программой</w:t>
      </w:r>
    </w:p>
    <w:p w:rsidR="00D27C9A" w:rsidRDefault="001D60CA">
      <w:pPr>
        <w:pStyle w:val="a3"/>
        <w:ind w:right="133" w:firstLine="540"/>
      </w:pPr>
      <w:r>
        <w:t>Участниками данной Программы являются дети в возрасте от 6,5 до 16 лет различных социальных групп (дети из неблагополучных семей, дети, оказавшиеся в трудной жизненной</w:t>
      </w:r>
      <w:r>
        <w:rPr>
          <w:spacing w:val="-4"/>
        </w:rPr>
        <w:t xml:space="preserve"> </w:t>
      </w:r>
      <w:r>
        <w:t>ситуации, дети, состоящие на профилактическом</w:t>
      </w:r>
      <w:r>
        <w:rPr>
          <w:spacing w:val="-4"/>
        </w:rPr>
        <w:t xml:space="preserve"> </w:t>
      </w:r>
      <w:r>
        <w:t>учёте).</w:t>
      </w:r>
    </w:p>
    <w:p w:rsidR="00D27C9A" w:rsidRDefault="001D60CA">
      <w:pPr>
        <w:pStyle w:val="1"/>
        <w:spacing w:before="1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rPr>
          <w:spacing w:val="-2"/>
        </w:rPr>
        <w:t>Программы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2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301"/>
        </w:tabs>
        <w:ind w:left="146" w:right="142" w:firstLine="0"/>
        <w:jc w:val="left"/>
        <w:rPr>
          <w:sz w:val="24"/>
        </w:rPr>
      </w:pPr>
      <w:r>
        <w:rPr>
          <w:sz w:val="24"/>
        </w:rPr>
        <w:t>составляются планы работы воспитателями, где 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проблемы дня;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494"/>
          <w:tab w:val="left" w:pos="1945"/>
          <w:tab w:val="left" w:pos="3867"/>
          <w:tab w:val="left" w:pos="5569"/>
          <w:tab w:val="left" w:pos="7164"/>
          <w:tab w:val="left" w:pos="9249"/>
        </w:tabs>
        <w:spacing w:before="1"/>
        <w:ind w:left="146" w:right="133" w:firstLine="0"/>
        <w:jc w:val="left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обеспечиваются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литературой,</w:t>
      </w:r>
      <w:r>
        <w:rPr>
          <w:sz w:val="24"/>
        </w:rPr>
        <w:tab/>
      </w:r>
      <w:r>
        <w:rPr>
          <w:spacing w:val="-2"/>
          <w:sz w:val="24"/>
        </w:rPr>
        <w:t>инструментарием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проведению тренинговых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 и т. д.;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349"/>
        </w:tabs>
        <w:ind w:left="146" w:right="119" w:firstLine="0"/>
        <w:jc w:val="left"/>
        <w:rPr>
          <w:sz w:val="24"/>
        </w:rPr>
      </w:pP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травматизма.</w:t>
      </w:r>
    </w:p>
    <w:p w:rsidR="00D27C9A" w:rsidRDefault="001D60CA">
      <w:pPr>
        <w:pStyle w:val="1"/>
        <w:spacing w:before="1"/>
        <w:ind w:left="2249"/>
      </w:pPr>
      <w:r>
        <w:t>Система</w:t>
      </w:r>
      <w:r>
        <w:rPr>
          <w:spacing w:val="-10"/>
        </w:rPr>
        <w:t xml:space="preserve"> </w:t>
      </w:r>
      <w:r>
        <w:t>контроля</w:t>
      </w:r>
      <w:r>
        <w:rPr>
          <w:spacing w:val="51"/>
          <w:w w:val="150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реализацией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D27C9A" w:rsidRDefault="001D60CA">
      <w:pPr>
        <w:pStyle w:val="a3"/>
        <w:ind w:right="122" w:firstLine="720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– </w:t>
      </w:r>
      <w:r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>
        <w:rPr>
          <w:spacing w:val="40"/>
        </w:rPr>
        <w:t xml:space="preserve"> </w:t>
      </w:r>
      <w:r>
        <w:t>участников, ведутся рабочие педагогические дневники.</w:t>
      </w:r>
    </w:p>
    <w:p w:rsidR="00D27C9A" w:rsidRDefault="001D60CA">
      <w:pPr>
        <w:pStyle w:val="a3"/>
        <w:spacing w:before="1"/>
        <w:ind w:right="133" w:firstLine="720"/>
      </w:pPr>
      <w:r>
        <w:t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</w:t>
      </w:r>
    </w:p>
    <w:p w:rsidR="00D27C9A" w:rsidRDefault="00D27C9A">
      <w:pPr>
        <w:pStyle w:val="a3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4"/>
        <w:ind w:right="132"/>
      </w:pPr>
      <w:r>
        <w:lastRenderedPageBreak/>
        <w:t xml:space="preserve">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</w:t>
      </w:r>
      <w:r>
        <w:rPr>
          <w:spacing w:val="-2"/>
        </w:rPr>
        <w:t>детьми.</w:t>
      </w:r>
    </w:p>
    <w:p w:rsidR="00D27C9A" w:rsidRDefault="001D60CA">
      <w:pPr>
        <w:pStyle w:val="a3"/>
        <w:spacing w:before="1"/>
        <w:ind w:right="130" w:firstLine="540"/>
      </w:pPr>
      <w:r>
        <w:t>Мониторинг-карта состояния детей заполняется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D27C9A" w:rsidRDefault="001D60CA">
      <w:pPr>
        <w:pStyle w:val="a3"/>
        <w:spacing w:before="1"/>
        <w:ind w:right="118" w:firstLine="480"/>
      </w:pPr>
      <w: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</w:t>
      </w:r>
      <w:r>
        <w:rPr>
          <w:spacing w:val="40"/>
        </w:rPr>
        <w:t xml:space="preserve"> </w:t>
      </w:r>
      <w:r>
        <w:t>откровений постоянно висит на территории лагеря, обновляется, сделать</w:t>
      </w:r>
      <w:r>
        <w:rPr>
          <w:spacing w:val="40"/>
        </w:rPr>
        <w:t xml:space="preserve"> </w:t>
      </w:r>
      <w:r>
        <w:t>там запись</w:t>
      </w:r>
      <w:r>
        <w:rPr>
          <w:spacing w:val="40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каждый.</w:t>
      </w:r>
    </w:p>
    <w:p w:rsidR="00D27C9A" w:rsidRDefault="00D27C9A">
      <w:pPr>
        <w:pStyle w:val="a3"/>
        <w:spacing w:before="1"/>
        <w:ind w:left="0"/>
        <w:jc w:val="left"/>
      </w:pPr>
    </w:p>
    <w:p w:rsidR="00D27C9A" w:rsidRDefault="001D60CA">
      <w:pPr>
        <w:pStyle w:val="1"/>
        <w:ind w:left="2032"/>
        <w:jc w:val="both"/>
      </w:pPr>
      <w:r>
        <w:t>Комплекс</w:t>
      </w:r>
      <w:r>
        <w:rPr>
          <w:spacing w:val="-9"/>
        </w:rPr>
        <w:t xml:space="preserve"> </w:t>
      </w:r>
      <w:r>
        <w:t>мероприятий,</w:t>
      </w:r>
      <w:r>
        <w:rPr>
          <w:spacing w:val="7"/>
        </w:rPr>
        <w:t xml:space="preserve"> </w:t>
      </w:r>
      <w:r>
        <w:t>реализуемых</w:t>
      </w:r>
      <w:r>
        <w:rPr>
          <w:spacing w:val="-9"/>
        </w:rPr>
        <w:t xml:space="preserve"> </w:t>
      </w:r>
      <w:r>
        <w:rPr>
          <w:spacing w:val="-2"/>
        </w:rPr>
        <w:t>Программой</w:t>
      </w:r>
    </w:p>
    <w:p w:rsidR="00D27C9A" w:rsidRDefault="001D60CA">
      <w:pPr>
        <w:pStyle w:val="a3"/>
        <w:ind w:right="120"/>
      </w:pPr>
      <w:r>
        <w:t>Все мероприятия в ходе реализации Программы проводятся в рамках работы оздоровительного лагеря с дневным пребыванием детей «Планета Детства» в период весенних (летних) летних каникул 2025 года.</w:t>
      </w:r>
    </w:p>
    <w:p w:rsidR="00D27C9A" w:rsidRDefault="001D60CA">
      <w:pPr>
        <w:pStyle w:val="a3"/>
        <w:spacing w:before="1"/>
        <w:ind w:right="1036"/>
      </w:pPr>
      <w:r>
        <w:t>Продолжительность</w:t>
      </w:r>
      <w:r>
        <w:rPr>
          <w:spacing w:val="-1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(выходные</w:t>
      </w:r>
      <w:r>
        <w:rPr>
          <w:spacing w:val="21"/>
        </w:rPr>
        <w:t xml:space="preserve"> </w:t>
      </w:r>
      <w:r>
        <w:t>дни –</w:t>
      </w:r>
      <w:r>
        <w:rPr>
          <w:spacing w:val="-3"/>
        </w:rPr>
        <w:t xml:space="preserve"> </w:t>
      </w:r>
      <w:r>
        <w:t>суббота, воскресенье,праздничные). Режим работы лагеря: с 8:30 до 14:30 часов.</w:t>
      </w:r>
    </w:p>
    <w:p w:rsidR="00D27C9A" w:rsidRDefault="001D60CA">
      <w:pPr>
        <w:pStyle w:val="a3"/>
        <w:ind w:right="142" w:firstLine="360"/>
      </w:pPr>
      <w:r>
        <w:t>Все мероприятия запланированы с соблюдением режима дня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соответствии с возрастными особенностями:</w:t>
      </w:r>
    </w:p>
    <w:p w:rsidR="00D27C9A" w:rsidRDefault="00D27C9A">
      <w:pPr>
        <w:pStyle w:val="a3"/>
        <w:spacing w:before="55"/>
        <w:ind w:left="0"/>
        <w:jc w:val="left"/>
        <w:rPr>
          <w:sz w:val="20"/>
        </w:r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400"/>
      </w:tblGrid>
      <w:tr w:rsidR="00D27C9A">
        <w:trPr>
          <w:trHeight w:val="669"/>
        </w:trPr>
        <w:tc>
          <w:tcPr>
            <w:tcW w:w="6103" w:type="dxa"/>
          </w:tcPr>
          <w:p w:rsidR="00D27C9A" w:rsidRDefault="001D60CA">
            <w:pPr>
              <w:pStyle w:val="TableParagraph"/>
              <w:spacing w:line="266" w:lineRule="exact"/>
              <w:ind w:left="180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режима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line="266" w:lineRule="exact"/>
              <w:ind w:left="2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Пребывание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D27C9A">
        <w:trPr>
          <w:trHeight w:val="285"/>
        </w:trPr>
        <w:tc>
          <w:tcPr>
            <w:tcW w:w="6103" w:type="dxa"/>
          </w:tcPr>
          <w:p w:rsidR="00D27C9A" w:rsidRDefault="001D60CA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08.30-</w:t>
            </w:r>
            <w:r>
              <w:rPr>
                <w:spacing w:val="-2"/>
                <w:sz w:val="24"/>
              </w:rPr>
              <w:t>09.00</w:t>
            </w:r>
          </w:p>
        </w:tc>
      </w:tr>
      <w:tr w:rsidR="00D27C9A">
        <w:trPr>
          <w:trHeight w:val="285"/>
        </w:trPr>
        <w:tc>
          <w:tcPr>
            <w:tcW w:w="6103" w:type="dxa"/>
          </w:tcPr>
          <w:p w:rsidR="00D27C9A" w:rsidRDefault="001D60CA">
            <w:pPr>
              <w:pStyle w:val="TableParagraph"/>
              <w:spacing w:before="3"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before="3"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09.00-</w:t>
            </w:r>
            <w:r>
              <w:rPr>
                <w:spacing w:val="-2"/>
                <w:sz w:val="24"/>
              </w:rPr>
              <w:t>09.15</w:t>
            </w:r>
          </w:p>
        </w:tc>
      </w:tr>
      <w:tr w:rsidR="00D27C9A">
        <w:trPr>
          <w:trHeight w:val="296"/>
        </w:trPr>
        <w:tc>
          <w:tcPr>
            <w:tcW w:w="6103" w:type="dxa"/>
          </w:tcPr>
          <w:p w:rsidR="00D27C9A" w:rsidRDefault="001D60CA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before="2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09.15-</w:t>
            </w:r>
            <w:r>
              <w:rPr>
                <w:spacing w:val="-2"/>
                <w:sz w:val="24"/>
              </w:rPr>
              <w:t>09.30</w:t>
            </w:r>
          </w:p>
        </w:tc>
      </w:tr>
      <w:tr w:rsidR="00D27C9A">
        <w:trPr>
          <w:trHeight w:val="285"/>
        </w:trPr>
        <w:tc>
          <w:tcPr>
            <w:tcW w:w="6103" w:type="dxa"/>
          </w:tcPr>
          <w:p w:rsidR="00D27C9A" w:rsidRDefault="001D60CA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09.30-</w:t>
            </w:r>
            <w:r>
              <w:rPr>
                <w:spacing w:val="-2"/>
                <w:sz w:val="24"/>
              </w:rPr>
              <w:t>10.00</w:t>
            </w:r>
          </w:p>
        </w:tc>
      </w:tr>
      <w:tr w:rsidR="00D27C9A">
        <w:trPr>
          <w:trHeight w:val="561"/>
        </w:trPr>
        <w:tc>
          <w:tcPr>
            <w:tcW w:w="6103" w:type="dxa"/>
          </w:tcPr>
          <w:p w:rsidR="00D27C9A" w:rsidRDefault="001D60CA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27C9A" w:rsidRDefault="001D60CA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интересам,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12.40</w:t>
            </w:r>
          </w:p>
        </w:tc>
      </w:tr>
      <w:tr w:rsidR="00D27C9A">
        <w:trPr>
          <w:trHeight w:val="297"/>
        </w:trPr>
        <w:tc>
          <w:tcPr>
            <w:tcW w:w="6103" w:type="dxa"/>
          </w:tcPr>
          <w:p w:rsidR="00D27C9A" w:rsidRDefault="001D60CA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before="2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12.40-</w:t>
            </w:r>
            <w:r>
              <w:rPr>
                <w:spacing w:val="-2"/>
                <w:sz w:val="24"/>
              </w:rPr>
              <w:t>13.40</w:t>
            </w:r>
          </w:p>
        </w:tc>
      </w:tr>
      <w:tr w:rsidR="00D27C9A">
        <w:trPr>
          <w:trHeight w:val="285"/>
        </w:trPr>
        <w:tc>
          <w:tcPr>
            <w:tcW w:w="6103" w:type="dxa"/>
          </w:tcPr>
          <w:p w:rsidR="00D27C9A" w:rsidRDefault="001D60CA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13.40-</w:t>
            </w:r>
            <w:r>
              <w:rPr>
                <w:spacing w:val="-2"/>
                <w:sz w:val="24"/>
              </w:rPr>
              <w:t>14.30</w:t>
            </w:r>
          </w:p>
        </w:tc>
      </w:tr>
      <w:tr w:rsidR="00D27C9A">
        <w:trPr>
          <w:trHeight w:val="285"/>
        </w:trPr>
        <w:tc>
          <w:tcPr>
            <w:tcW w:w="6103" w:type="dxa"/>
          </w:tcPr>
          <w:p w:rsidR="00D27C9A" w:rsidRDefault="001D60CA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400" w:type="dxa"/>
          </w:tcPr>
          <w:p w:rsidR="00D27C9A" w:rsidRDefault="001D60CA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</w:tr>
    </w:tbl>
    <w:p w:rsidR="00D27C9A" w:rsidRDefault="001D60CA">
      <w:pPr>
        <w:pStyle w:val="1"/>
        <w:spacing w:before="268"/>
        <w:ind w:left="169" w:right="164"/>
        <w:jc w:val="center"/>
      </w:pPr>
      <w:r>
        <w:t>Ожидаемые</w:t>
      </w:r>
      <w:r>
        <w:rPr>
          <w:spacing w:val="-21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D27C9A" w:rsidRDefault="001D60CA">
      <w:pPr>
        <w:spacing w:before="1"/>
        <w:ind w:right="7690"/>
        <w:jc w:val="center"/>
        <w:rPr>
          <w:b/>
          <w:sz w:val="24"/>
        </w:rPr>
      </w:pPr>
      <w:r>
        <w:rPr>
          <w:b/>
          <w:spacing w:val="-2"/>
          <w:sz w:val="24"/>
        </w:rPr>
        <w:t>Обучающиеся: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край</w:t>
      </w:r>
      <w:r>
        <w:rPr>
          <w:spacing w:val="-11"/>
          <w:sz w:val="24"/>
        </w:rPr>
        <w:t xml:space="preserve"> </w:t>
      </w:r>
      <w:r>
        <w:rPr>
          <w:sz w:val="24"/>
        </w:rPr>
        <w:t>и 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уважают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владеют опытом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9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проектах;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470"/>
          <w:tab w:val="left" w:pos="1694"/>
          <w:tab w:val="left" w:pos="2917"/>
          <w:tab w:val="left" w:pos="5038"/>
          <w:tab w:val="left" w:pos="6226"/>
          <w:tab w:val="left" w:pos="7209"/>
          <w:tab w:val="left" w:pos="8265"/>
          <w:tab w:val="left" w:pos="8625"/>
        </w:tabs>
        <w:ind w:left="146" w:right="132" w:firstLine="0"/>
        <w:jc w:val="left"/>
        <w:rPr>
          <w:sz w:val="24"/>
        </w:rPr>
      </w:pPr>
      <w:r>
        <w:rPr>
          <w:spacing w:val="-2"/>
          <w:sz w:val="24"/>
        </w:rPr>
        <w:t>обладают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(умеют</w:t>
      </w:r>
      <w:r>
        <w:rPr>
          <w:sz w:val="24"/>
        </w:rPr>
        <w:tab/>
      </w:r>
      <w:r>
        <w:rPr>
          <w:spacing w:val="-2"/>
          <w:sz w:val="24"/>
        </w:rPr>
        <w:t>слушать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слышать </w:t>
      </w:r>
      <w:r>
        <w:rPr>
          <w:sz w:val="24"/>
        </w:rPr>
        <w:t>собеседника, высказывать свое мнение);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27C9A" w:rsidRDefault="001D60CA">
      <w:pPr>
        <w:pStyle w:val="1"/>
        <w:spacing w:before="1"/>
        <w:ind w:left="2945"/>
      </w:pPr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:rsidR="00D27C9A" w:rsidRDefault="001D60CA">
      <w:pPr>
        <w:pStyle w:val="a3"/>
        <w:jc w:val="left"/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разработанному</w:t>
      </w:r>
      <w:r>
        <w:rPr>
          <w:spacing w:val="38"/>
        </w:rPr>
        <w:t xml:space="preserve"> </w:t>
      </w:r>
      <w:r>
        <w:t>плану мероприятий</w:t>
      </w:r>
      <w:r>
        <w:rPr>
          <w:spacing w:val="40"/>
        </w:rPr>
        <w:t xml:space="preserve"> </w:t>
      </w:r>
      <w:r>
        <w:t>в установленные для каждой позиции сроки.</w:t>
      </w:r>
    </w:p>
    <w:p w:rsidR="00D27C9A" w:rsidRDefault="001D60CA">
      <w:pPr>
        <w:pStyle w:val="1"/>
      </w:pPr>
      <w:r>
        <w:t>1</w:t>
      </w:r>
      <w:r>
        <w:rPr>
          <w:spacing w:val="2"/>
        </w:rPr>
        <w:t xml:space="preserve"> </w:t>
      </w:r>
      <w:r>
        <w:t>этап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17"/>
        </w:rPr>
        <w:t xml:space="preserve"> </w:t>
      </w:r>
      <w:r>
        <w:t>(05</w:t>
      </w:r>
      <w:r>
        <w:rPr>
          <w:spacing w:val="-10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-30</w:t>
      </w:r>
      <w:r>
        <w:rPr>
          <w:spacing w:val="3"/>
        </w:rPr>
        <w:t xml:space="preserve"> </w:t>
      </w:r>
      <w:r>
        <w:rPr>
          <w:spacing w:val="-4"/>
        </w:rPr>
        <w:t>мая)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базой;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состава;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D27C9A" w:rsidRDefault="001D60CA">
      <w:pPr>
        <w:pStyle w:val="1"/>
      </w:pPr>
      <w:r>
        <w:t>2</w:t>
      </w:r>
      <w:r>
        <w:rPr>
          <w:spacing w:val="2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(02</w:t>
      </w:r>
      <w:r>
        <w:rPr>
          <w:spacing w:val="2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2</w:t>
      </w:r>
      <w:r>
        <w:t>7</w:t>
      </w:r>
      <w:r>
        <w:rPr>
          <w:spacing w:val="3"/>
        </w:rPr>
        <w:t xml:space="preserve"> </w:t>
      </w:r>
      <w:r>
        <w:rPr>
          <w:spacing w:val="-4"/>
        </w:rPr>
        <w:t>июня)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D27C9A" w:rsidRDefault="00D27C9A">
      <w:pPr>
        <w:pStyle w:val="a5"/>
        <w:jc w:val="left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spacing w:before="64"/>
        <w:ind w:left="289" w:hanging="143"/>
        <w:jc w:val="left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D27C9A" w:rsidRDefault="001D60CA">
      <w:pPr>
        <w:pStyle w:val="1"/>
      </w:pPr>
      <w:r>
        <w:t>3</w:t>
      </w:r>
      <w:r>
        <w:rPr>
          <w:spacing w:val="5"/>
        </w:rPr>
        <w:t xml:space="preserve"> </w:t>
      </w:r>
      <w:r>
        <w:t>этап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итогово-аналитический</w:t>
      </w:r>
      <w:r>
        <w:rPr>
          <w:spacing w:val="-15"/>
        </w:rPr>
        <w:t xml:space="preserve"> </w:t>
      </w:r>
      <w:r>
        <w:t>(28-30</w:t>
      </w:r>
      <w:r>
        <w:rPr>
          <w:spacing w:val="-20"/>
        </w:rPr>
        <w:t xml:space="preserve"> июня</w:t>
      </w:r>
      <w:r>
        <w:rPr>
          <w:spacing w:val="-2"/>
        </w:rPr>
        <w:t>)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20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накапливание</w:t>
      </w:r>
      <w:r>
        <w:rPr>
          <w:spacing w:val="-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spacing w:before="1"/>
        <w:ind w:left="289" w:hanging="143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ind w:left="289" w:hanging="14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2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перспективы.</w:t>
      </w:r>
    </w:p>
    <w:p w:rsidR="00D27C9A" w:rsidRDefault="001D60CA">
      <w:pPr>
        <w:pStyle w:val="1"/>
        <w:numPr>
          <w:ilvl w:val="1"/>
          <w:numId w:val="17"/>
        </w:numPr>
        <w:tabs>
          <w:tab w:val="left" w:pos="1668"/>
        </w:tabs>
        <w:ind w:left="1668" w:hanging="356"/>
        <w:jc w:val="left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rPr>
          <w:spacing w:val="-2"/>
        </w:rPr>
        <w:t>воспитания</w:t>
      </w:r>
    </w:p>
    <w:p w:rsidR="00D27C9A" w:rsidRDefault="001D60CA">
      <w:pPr>
        <w:pStyle w:val="a3"/>
        <w:ind w:right="130" w:firstLine="42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27C9A" w:rsidRDefault="001D60CA">
      <w:pPr>
        <w:pStyle w:val="a3"/>
        <w:spacing w:before="1"/>
        <w:ind w:right="135" w:firstLine="48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337"/>
        </w:tabs>
        <w:spacing w:before="1"/>
        <w:ind w:left="146" w:right="128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289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 экспертов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 количественных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его показателей,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а качественных – 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 детьми и взрослыми;</w:t>
      </w:r>
    </w:p>
    <w:p w:rsidR="00D27C9A" w:rsidRDefault="001D60CA">
      <w:pPr>
        <w:pStyle w:val="a5"/>
        <w:numPr>
          <w:ilvl w:val="0"/>
          <w:numId w:val="19"/>
        </w:numPr>
        <w:tabs>
          <w:tab w:val="left" w:pos="313"/>
        </w:tabs>
        <w:ind w:left="146" w:right="134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 грамотной постановки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ими цели и задач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27C9A" w:rsidRDefault="001D60CA">
      <w:pPr>
        <w:pStyle w:val="1"/>
        <w:spacing w:before="1"/>
        <w:ind w:left="1564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rPr>
          <w:spacing w:val="-2"/>
        </w:rPr>
        <w:t>процесса.</w:t>
      </w:r>
    </w:p>
    <w:p w:rsidR="00D27C9A" w:rsidRDefault="001D60CA">
      <w:pPr>
        <w:pStyle w:val="a5"/>
        <w:numPr>
          <w:ilvl w:val="0"/>
          <w:numId w:val="20"/>
        </w:numPr>
        <w:tabs>
          <w:tab w:val="left" w:pos="326"/>
        </w:tabs>
        <w:ind w:left="326" w:hanging="18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D27C9A" w:rsidRDefault="001D60CA">
      <w:pPr>
        <w:pStyle w:val="a3"/>
        <w:spacing w:before="1"/>
        <w:ind w:right="122"/>
      </w:pPr>
      <w:r>
        <w:t>Критерием,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осуществляться</w:t>
      </w:r>
      <w:r>
        <w:rPr>
          <w:spacing w:val="36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4"/>
        </w:rPr>
        <w:t xml:space="preserve"> </w:t>
      </w:r>
      <w:r>
        <w:t>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D27C9A" w:rsidRDefault="001D60CA">
      <w:pPr>
        <w:pStyle w:val="a5"/>
        <w:numPr>
          <w:ilvl w:val="1"/>
          <w:numId w:val="20"/>
        </w:numPr>
        <w:tabs>
          <w:tab w:val="left" w:pos="469"/>
        </w:tabs>
        <w:ind w:left="146" w:right="121" w:firstLine="0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D27C9A" w:rsidRDefault="001D60CA">
      <w:pPr>
        <w:pStyle w:val="a5"/>
        <w:numPr>
          <w:ilvl w:val="1"/>
          <w:numId w:val="20"/>
        </w:numPr>
        <w:tabs>
          <w:tab w:val="left" w:pos="421"/>
        </w:tabs>
        <w:spacing w:before="1"/>
        <w:ind w:left="146" w:right="139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27C9A" w:rsidRDefault="001D60CA">
      <w:pPr>
        <w:pStyle w:val="a5"/>
        <w:numPr>
          <w:ilvl w:val="1"/>
          <w:numId w:val="20"/>
        </w:numPr>
        <w:tabs>
          <w:tab w:val="left" w:pos="289"/>
        </w:tabs>
        <w:ind w:left="146" w:right="13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 знаний, формирование отношения к традиционным базовым российским ценностям.</w:t>
      </w:r>
    </w:p>
    <w:p w:rsidR="00D27C9A" w:rsidRDefault="001D60CA">
      <w:pPr>
        <w:pStyle w:val="a3"/>
        <w:spacing w:before="1"/>
        <w:ind w:right="122" w:firstLine="480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</w:t>
      </w:r>
      <w:r>
        <w:rPr>
          <w:spacing w:val="25"/>
        </w:rPr>
        <w:t xml:space="preserve"> </w:t>
      </w:r>
      <w:r>
        <w:t>саморазвитию</w:t>
      </w:r>
      <w:r>
        <w:rPr>
          <w:spacing w:val="80"/>
        </w:rPr>
        <w:t xml:space="preserve"> </w:t>
      </w:r>
      <w:r>
        <w:t>(выполняется с помощью разных методик. Главный инструмент</w:t>
      </w:r>
      <w:r>
        <w:rPr>
          <w:spacing w:val="40"/>
        </w:rPr>
        <w:t xml:space="preserve"> </w:t>
      </w:r>
      <w:r>
        <w:t>– педагогическое наблюдение. Важно фиксировать личностные изменения).</w:t>
      </w:r>
    </w:p>
    <w:p w:rsidR="00D27C9A" w:rsidRDefault="001D60CA">
      <w:pPr>
        <w:pStyle w:val="1"/>
        <w:numPr>
          <w:ilvl w:val="0"/>
          <w:numId w:val="20"/>
        </w:numPr>
        <w:tabs>
          <w:tab w:val="left" w:pos="326"/>
        </w:tabs>
        <w:spacing w:before="1"/>
        <w:ind w:left="146" w:right="143" w:firstLine="0"/>
        <w:jc w:val="both"/>
      </w:pPr>
      <w:r>
        <w:t xml:space="preserve">Состояние организуемой в детском лагере совместной деятельности детей и </w:t>
      </w:r>
      <w:r>
        <w:rPr>
          <w:spacing w:val="-2"/>
        </w:rPr>
        <w:t>взрослых.</w:t>
      </w:r>
    </w:p>
    <w:p w:rsidR="00D27C9A" w:rsidRDefault="001D60CA">
      <w:pPr>
        <w:pStyle w:val="a3"/>
        <w:ind w:right="129" w:firstLine="660"/>
      </w:pPr>
      <w: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D27C9A" w:rsidRDefault="001D60CA">
      <w:pPr>
        <w:pStyle w:val="a3"/>
        <w:spacing w:before="1"/>
        <w:ind w:right="127" w:firstLine="600"/>
      </w:pPr>
      <w:r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D27C9A" w:rsidRDefault="001D60CA">
      <w:pPr>
        <w:pStyle w:val="a5"/>
        <w:numPr>
          <w:ilvl w:val="1"/>
          <w:numId w:val="20"/>
        </w:numPr>
        <w:tabs>
          <w:tab w:val="left" w:pos="337"/>
        </w:tabs>
        <w:ind w:left="146" w:right="139" w:firstLine="0"/>
        <w:rPr>
          <w:sz w:val="24"/>
        </w:rPr>
      </w:pPr>
      <w:r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D27C9A" w:rsidRDefault="00D27C9A">
      <w:pPr>
        <w:pStyle w:val="a5"/>
        <w:rPr>
          <w:sz w:val="24"/>
        </w:rPr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5"/>
        <w:numPr>
          <w:ilvl w:val="1"/>
          <w:numId w:val="20"/>
        </w:numPr>
        <w:tabs>
          <w:tab w:val="left" w:pos="373"/>
        </w:tabs>
        <w:spacing w:before="64"/>
        <w:ind w:left="146" w:right="141" w:firstLine="0"/>
        <w:rPr>
          <w:sz w:val="24"/>
        </w:rPr>
      </w:pPr>
      <w:r>
        <w:rPr>
          <w:sz w:val="24"/>
        </w:rPr>
        <w:lastRenderedPageBreak/>
        <w:t>педагогические: тестирование, собеседование, педагогическое наблюдение, игровые методы, 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 с детьми, метод самооценки.</w:t>
      </w:r>
    </w:p>
    <w:p w:rsidR="00D27C9A" w:rsidRDefault="001D60CA">
      <w:pPr>
        <w:pStyle w:val="a3"/>
        <w:spacing w:before="1"/>
        <w:ind w:right="111" w:firstLine="420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D27C9A" w:rsidRDefault="00D27C9A">
      <w:pPr>
        <w:pStyle w:val="a3"/>
        <w:sectPr w:rsidR="00D27C9A">
          <w:pgSz w:w="11910" w:h="16840"/>
          <w:pgMar w:top="620" w:right="708" w:bottom="1180" w:left="1559" w:header="0" w:footer="963" w:gutter="0"/>
          <w:cols w:space="720"/>
        </w:sectPr>
      </w:pPr>
    </w:p>
    <w:p w:rsidR="00D27C9A" w:rsidRDefault="001D60CA">
      <w:pPr>
        <w:pStyle w:val="a3"/>
        <w:spacing w:before="61"/>
        <w:ind w:left="0" w:right="121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D27C9A" w:rsidRDefault="00D27C9A">
      <w:pPr>
        <w:pStyle w:val="a3"/>
        <w:ind w:left="0"/>
        <w:jc w:val="left"/>
      </w:pPr>
    </w:p>
    <w:p w:rsidR="00D27C9A" w:rsidRDefault="001D60CA">
      <w:pPr>
        <w:pStyle w:val="1"/>
        <w:ind w:left="180" w:right="164"/>
        <w:jc w:val="center"/>
      </w:pPr>
      <w:r>
        <w:t>Календарный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:rsidR="00D27C9A" w:rsidRDefault="001D60CA">
      <w:pPr>
        <w:ind w:left="1463" w:right="1436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«Непоседы»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</w:t>
      </w:r>
    </w:p>
    <w:p w:rsidR="00D27C9A" w:rsidRDefault="001D60CA">
      <w:pPr>
        <w:pStyle w:val="a3"/>
        <w:spacing w:before="1"/>
        <w:ind w:firstLine="660"/>
        <w:jc w:val="left"/>
      </w:pPr>
      <w:r>
        <w:t>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конкретизации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 работы детского лагеря.</w:t>
      </w:r>
    </w:p>
    <w:p w:rsidR="00D27C9A" w:rsidRDefault="001D60CA">
      <w:pPr>
        <w:pStyle w:val="a3"/>
        <w:spacing w:after="10"/>
        <w:ind w:right="117" w:firstLine="48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объявлен</w:t>
      </w:r>
      <w:r>
        <w:rPr>
          <w:spacing w:val="80"/>
        </w:rPr>
        <w:t xml:space="preserve"> </w:t>
      </w:r>
      <w:r>
        <w:t>Президентом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Годом</w:t>
      </w:r>
      <w:r>
        <w:rPr>
          <w:spacing w:val="80"/>
        </w:rPr>
        <w:t xml:space="preserve"> </w:t>
      </w:r>
      <w:r>
        <w:t>80-летия Победы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Великой Отечественной войне,</w:t>
      </w:r>
      <w:r>
        <w:rPr>
          <w:spacing w:val="-3"/>
        </w:rPr>
        <w:t xml:space="preserve"> </w:t>
      </w:r>
      <w:r>
        <w:t>Годом мира</w:t>
      </w:r>
      <w:r>
        <w:rPr>
          <w:spacing w:val="-2"/>
        </w:rPr>
        <w:t xml:space="preserve"> </w:t>
      </w:r>
      <w:r>
        <w:t>и единства</w:t>
      </w:r>
      <w:r>
        <w:rPr>
          <w:spacing w:val="-2"/>
        </w:rPr>
        <w:t xml:space="preserve"> </w:t>
      </w:r>
      <w:r>
        <w:t>в борьбе с нацизмом.</w:t>
      </w: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24"/>
        <w:gridCol w:w="1394"/>
        <w:gridCol w:w="445"/>
        <w:gridCol w:w="1262"/>
        <w:gridCol w:w="1335"/>
        <w:gridCol w:w="926"/>
      </w:tblGrid>
      <w:tr w:rsidR="00D27C9A">
        <w:trPr>
          <w:trHeight w:val="248"/>
        </w:trPr>
        <w:tc>
          <w:tcPr>
            <w:tcW w:w="504" w:type="dxa"/>
            <w:vMerge w:val="restart"/>
          </w:tcPr>
          <w:p w:rsidR="00D27C9A" w:rsidRDefault="001D60C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724" w:type="dxa"/>
            <w:vMerge w:val="restart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мероприятия</w:t>
            </w:r>
          </w:p>
        </w:tc>
        <w:tc>
          <w:tcPr>
            <w:tcW w:w="1394" w:type="dxa"/>
            <w:vMerge w:val="restart"/>
          </w:tcPr>
          <w:p w:rsidR="00D27C9A" w:rsidRDefault="001D60CA">
            <w:pPr>
              <w:pStyle w:val="TableParagraph"/>
              <w:spacing w:before="6" w:line="249" w:lineRule="auto"/>
              <w:ind w:left="101" w:right="193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Срок </w:t>
            </w:r>
            <w:r>
              <w:rPr>
                <w:spacing w:val="-2"/>
                <w:sz w:val="21"/>
              </w:rPr>
              <w:t>проведения</w:t>
            </w:r>
          </w:p>
        </w:tc>
        <w:tc>
          <w:tcPr>
            <w:tcW w:w="3968" w:type="dxa"/>
            <w:gridSpan w:val="4"/>
          </w:tcPr>
          <w:p w:rsidR="00D27C9A" w:rsidRDefault="001D60CA">
            <w:pPr>
              <w:pStyle w:val="TableParagraph"/>
              <w:spacing w:before="6" w:line="222" w:lineRule="exact"/>
              <w:ind w:left="112"/>
              <w:rPr>
                <w:sz w:val="21"/>
              </w:rPr>
            </w:pPr>
            <w:r>
              <w:rPr>
                <w:sz w:val="21"/>
              </w:rPr>
              <w:t>Уровень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проведения</w:t>
            </w:r>
          </w:p>
        </w:tc>
      </w:tr>
      <w:tr w:rsidR="00D27C9A">
        <w:trPr>
          <w:trHeight w:val="501"/>
        </w:trPr>
        <w:tc>
          <w:tcPr>
            <w:tcW w:w="504" w:type="dxa"/>
            <w:vMerge/>
            <w:tcBorders>
              <w:top w:val="nil"/>
            </w:tcBorders>
          </w:tcPr>
          <w:p w:rsidR="00D27C9A" w:rsidRDefault="00D27C9A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D27C9A" w:rsidRDefault="00D27C9A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D27C9A" w:rsidRDefault="00D27C9A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gridSpan w:val="2"/>
          </w:tcPr>
          <w:p w:rsidR="00D27C9A" w:rsidRDefault="001D60CA">
            <w:pPr>
              <w:pStyle w:val="TableParagraph"/>
              <w:spacing w:line="252" w:lineRule="exact"/>
              <w:ind w:left="112" w:right="90"/>
              <w:rPr>
                <w:sz w:val="21"/>
              </w:rPr>
            </w:pPr>
            <w:r>
              <w:rPr>
                <w:spacing w:val="-2"/>
                <w:sz w:val="21"/>
              </w:rPr>
              <w:t>Всероссийский/ региональный</w:t>
            </w: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52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Детский лагерь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Отряд</w:t>
            </w:r>
          </w:p>
        </w:tc>
      </w:tr>
      <w:tr w:rsidR="00D27C9A">
        <w:trPr>
          <w:trHeight w:val="247"/>
        </w:trPr>
        <w:tc>
          <w:tcPr>
            <w:tcW w:w="9590" w:type="dxa"/>
            <w:gridSpan w:val="7"/>
          </w:tcPr>
          <w:p w:rsidR="00D27C9A" w:rsidRDefault="001D60CA">
            <w:pPr>
              <w:pStyle w:val="TableParagraph"/>
              <w:spacing w:before="4" w:line="223" w:lineRule="exact"/>
              <w:ind w:left="17" w:righ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«Будущее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России.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Ключевые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мероприятия»</w:t>
            </w:r>
          </w:p>
        </w:tc>
      </w:tr>
      <w:tr w:rsidR="00D27C9A">
        <w:trPr>
          <w:trHeight w:val="753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:rsidR="00D27C9A" w:rsidRDefault="001D60CA">
            <w:pPr>
              <w:pStyle w:val="TableParagraph"/>
              <w:spacing w:line="250" w:lineRule="atLeast"/>
              <w:ind w:left="113"/>
              <w:rPr>
                <w:sz w:val="21"/>
              </w:rPr>
            </w:pPr>
            <w:r>
              <w:rPr>
                <w:sz w:val="21"/>
              </w:rPr>
              <w:t>День Российского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движения детей и </w:t>
            </w:r>
            <w:r>
              <w:rPr>
                <w:spacing w:val="-2"/>
                <w:sz w:val="21"/>
              </w:rPr>
              <w:t>молодежи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02.06.25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</w:pPr>
          </w:p>
        </w:tc>
      </w:tr>
      <w:tr w:rsidR="00D27C9A">
        <w:trPr>
          <w:trHeight w:val="501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1"/>
              </w:rPr>
              <w:t>220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дня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скульптора П.К.Клодта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</w:pPr>
          </w:p>
        </w:tc>
      </w:tr>
      <w:tr w:rsidR="00D27C9A">
        <w:trPr>
          <w:trHeight w:val="498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(Пушкинский</w:t>
            </w:r>
          </w:p>
          <w:p w:rsidR="00D27C9A" w:rsidRDefault="001D60CA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день)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D27C9A" w:rsidRDefault="001D60CA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27C9A" w:rsidRDefault="00D27C9A">
            <w:pPr>
              <w:pStyle w:val="TableParagraph"/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</w:pPr>
          </w:p>
        </w:tc>
      </w:tr>
      <w:tr w:rsidR="00D27C9A">
        <w:trPr>
          <w:trHeight w:val="501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дня рождения российского живописца И.С.Глазунова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</w:pPr>
          </w:p>
        </w:tc>
      </w:tr>
      <w:tr w:rsidR="00D27C9A">
        <w:trPr>
          <w:trHeight w:val="246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4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России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D27C9A" w:rsidRDefault="001D60CA">
            <w:pPr>
              <w:pStyle w:val="TableParagraph"/>
              <w:spacing w:before="4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</w:tr>
      <w:tr w:rsidR="00D27C9A">
        <w:trPr>
          <w:trHeight w:val="248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 w:line="223" w:lineRule="exact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6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скорби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D27C9A" w:rsidRDefault="001D60CA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</w:tr>
      <w:tr w:rsidR="00D27C9A">
        <w:trPr>
          <w:trHeight w:val="249"/>
        </w:trPr>
        <w:tc>
          <w:tcPr>
            <w:tcW w:w="9590" w:type="dxa"/>
            <w:gridSpan w:val="7"/>
          </w:tcPr>
          <w:p w:rsidR="00D27C9A" w:rsidRDefault="001D60CA">
            <w:pPr>
              <w:pStyle w:val="TableParagraph"/>
              <w:spacing w:before="7" w:line="223" w:lineRule="exact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«Отрядная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КТД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Самоуправление»</w:t>
            </w:r>
          </w:p>
        </w:tc>
      </w:tr>
      <w:tr w:rsidR="00D27C9A">
        <w:trPr>
          <w:trHeight w:val="753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6" w:line="249" w:lineRule="auto"/>
              <w:ind w:left="113"/>
              <w:rPr>
                <w:sz w:val="21"/>
              </w:rPr>
            </w:pPr>
            <w:r>
              <w:rPr>
                <w:sz w:val="21"/>
              </w:rPr>
              <w:t>Торжественная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церемония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подъема Государственного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флага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Российской</w:t>
            </w:r>
          </w:p>
          <w:p w:rsidR="00D27C9A" w:rsidRDefault="001D60CA">
            <w:pPr>
              <w:pStyle w:val="TableParagraph"/>
              <w:spacing w:before="2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 w:line="249" w:lineRule="auto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каждой </w:t>
            </w:r>
            <w:r>
              <w:rPr>
                <w:spacing w:val="-2"/>
                <w:sz w:val="21"/>
              </w:rPr>
              <w:t>календарной</w:t>
            </w:r>
          </w:p>
          <w:p w:rsidR="00D27C9A" w:rsidRDefault="001D60CA">
            <w:pPr>
              <w:pStyle w:val="TableParagraph"/>
              <w:spacing w:before="2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недели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</w:pPr>
          </w:p>
        </w:tc>
      </w:tr>
      <w:tr w:rsidR="00D27C9A">
        <w:trPr>
          <w:trHeight w:val="1510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6" w:line="249" w:lineRule="auto"/>
              <w:ind w:left="113" w:right="98"/>
              <w:jc w:val="both"/>
              <w:rPr>
                <w:sz w:val="21"/>
              </w:rPr>
            </w:pPr>
            <w:r>
              <w:rPr>
                <w:sz w:val="21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 собрались»</w:t>
            </w:r>
            <w:r>
              <w:rPr>
                <w:spacing w:val="60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(Игры,</w:t>
            </w:r>
            <w:r>
              <w:rPr>
                <w:spacing w:val="78"/>
                <w:sz w:val="21"/>
              </w:rPr>
              <w:t xml:space="preserve">  </w:t>
            </w:r>
            <w:r>
              <w:rPr>
                <w:sz w:val="21"/>
              </w:rPr>
              <w:t>тренинги</w:t>
            </w:r>
            <w:r>
              <w:rPr>
                <w:spacing w:val="76"/>
                <w:sz w:val="21"/>
              </w:rPr>
              <w:t xml:space="preserve">  </w:t>
            </w:r>
            <w:r>
              <w:rPr>
                <w:spacing w:val="-5"/>
                <w:sz w:val="21"/>
              </w:rPr>
              <w:t>на</w:t>
            </w:r>
          </w:p>
          <w:p w:rsidR="00D27C9A" w:rsidRDefault="001D60CA">
            <w:pPr>
              <w:pStyle w:val="TableParagraph"/>
              <w:spacing w:before="5" w:line="223" w:lineRule="exact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знакомство).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День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детей.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02.-</w:t>
            </w: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3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tabs>
                <w:tab w:val="left" w:pos="1217"/>
                <w:tab w:val="left" w:pos="2332"/>
                <w:tab w:val="left" w:pos="3388"/>
              </w:tabs>
              <w:spacing w:before="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Конкурс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детского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рисунка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:rsidR="00D27C9A" w:rsidRDefault="001D60CA">
            <w:pPr>
              <w:pStyle w:val="TableParagraph"/>
              <w:tabs>
                <w:tab w:val="left" w:pos="1205"/>
                <w:tab w:val="left" w:pos="2407"/>
                <w:tab w:val="left" w:pos="2971"/>
              </w:tabs>
              <w:spacing w:line="250" w:lineRule="atLeas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асфальте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«Детство-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это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краски радуги»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3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line="252" w:lineRule="exact"/>
              <w:ind w:left="113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Конкурс на лучшее название отряда, девиза, речевку. Выпуск отрядных </w:t>
            </w:r>
            <w:r>
              <w:rPr>
                <w:spacing w:val="-2"/>
                <w:sz w:val="21"/>
              </w:rPr>
              <w:t>газет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499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Ежедневное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дежурство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отряду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D27C9A" w:rsidRDefault="001D60CA">
            <w:pPr>
              <w:pStyle w:val="TableParagraph"/>
              <w:spacing w:before="11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столовой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tabs>
                <w:tab w:val="left" w:pos="1816"/>
              </w:tabs>
              <w:spacing w:line="252" w:lineRule="exact"/>
              <w:ind w:left="113" w:right="104"/>
              <w:rPr>
                <w:sz w:val="21"/>
              </w:rPr>
            </w:pPr>
            <w:r>
              <w:rPr>
                <w:spacing w:val="-2"/>
                <w:sz w:val="21"/>
              </w:rPr>
              <w:t>Торжественное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открытие/закрытие лагеря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03.06./27.06.25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499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4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z w:val="21"/>
              </w:rPr>
              <w:t>Концертная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программа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«Здравствуй,</w:t>
            </w:r>
          </w:p>
          <w:p w:rsidR="00D27C9A" w:rsidRDefault="001D60CA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лето!»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</w:pPr>
          </w:p>
        </w:tc>
      </w:tr>
      <w:tr w:rsidR="00D27C9A">
        <w:trPr>
          <w:trHeight w:val="501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7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России</w:t>
            </w:r>
            <w:r>
              <w:rPr>
                <w:spacing w:val="50"/>
                <w:sz w:val="21"/>
              </w:rPr>
              <w:t xml:space="preserve">  </w:t>
            </w:r>
            <w:r>
              <w:rPr>
                <w:sz w:val="21"/>
              </w:rPr>
              <w:t>Праздничный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концерт</w:t>
            </w:r>
          </w:p>
          <w:p w:rsidR="00D27C9A" w:rsidRDefault="001D60CA">
            <w:pPr>
              <w:pStyle w:val="TableParagraph"/>
              <w:spacing w:before="10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«Тебе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Россия!»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6"/>
              <w:ind w:right="15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tabs>
                <w:tab w:val="left" w:pos="1732"/>
                <w:tab w:val="left" w:pos="3233"/>
              </w:tabs>
              <w:spacing w:line="252" w:lineRule="exact"/>
              <w:ind w:left="113" w:right="101"/>
              <w:rPr>
                <w:sz w:val="21"/>
              </w:rPr>
            </w:pPr>
            <w:r>
              <w:rPr>
                <w:spacing w:val="-2"/>
                <w:sz w:val="21"/>
              </w:rPr>
              <w:t>Концертная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программа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«До </w:t>
            </w:r>
            <w:r>
              <w:rPr>
                <w:sz w:val="21"/>
              </w:rPr>
              <w:t>свидания, лагерь!»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27.06.25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</w:pPr>
          </w:p>
        </w:tc>
      </w:tr>
      <w:tr w:rsidR="00D27C9A">
        <w:trPr>
          <w:trHeight w:val="245"/>
        </w:trPr>
        <w:tc>
          <w:tcPr>
            <w:tcW w:w="504" w:type="dxa"/>
          </w:tcPr>
          <w:p w:rsidR="00D27C9A" w:rsidRDefault="001D60CA">
            <w:pPr>
              <w:pStyle w:val="TableParagraph"/>
              <w:spacing w:before="4" w:line="223" w:lineRule="exact"/>
              <w:ind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3724" w:type="dxa"/>
          </w:tcPr>
          <w:p w:rsidR="00D27C9A" w:rsidRDefault="001D60CA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z w:val="21"/>
              </w:rPr>
              <w:t>Тематические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праздники</w:t>
            </w:r>
          </w:p>
        </w:tc>
        <w:tc>
          <w:tcPr>
            <w:tcW w:w="1839" w:type="dxa"/>
            <w:gridSpan w:val="2"/>
          </w:tcPr>
          <w:p w:rsidR="00D27C9A" w:rsidRDefault="001D60C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4" w:line="223" w:lineRule="exact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</w:tr>
    </w:tbl>
    <w:p w:rsidR="00D27C9A" w:rsidRDefault="00D27C9A">
      <w:pPr>
        <w:pStyle w:val="TableParagraph"/>
        <w:rPr>
          <w:sz w:val="16"/>
        </w:rPr>
        <w:sectPr w:rsidR="00D27C9A">
          <w:pgSz w:w="11910" w:h="16840"/>
          <w:pgMar w:top="114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716"/>
        <w:gridCol w:w="1839"/>
        <w:gridCol w:w="1262"/>
        <w:gridCol w:w="1335"/>
        <w:gridCol w:w="926"/>
      </w:tblGrid>
      <w:tr w:rsidR="00D27C9A">
        <w:trPr>
          <w:trHeight w:val="501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tabs>
                <w:tab w:val="left" w:pos="1494"/>
                <w:tab w:val="left" w:pos="2693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Спортивные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праздники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«Веселые </w:t>
            </w:r>
            <w:r>
              <w:rPr>
                <w:sz w:val="21"/>
              </w:rPr>
              <w:t>старты», «День здоровья»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751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tabs>
                <w:tab w:val="left" w:pos="1194"/>
                <w:tab w:val="left" w:pos="2272"/>
                <w:tab w:val="left" w:pos="2932"/>
              </w:tabs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 xml:space="preserve">Беседа «Всемирный день без табака» </w:t>
            </w:r>
            <w:r>
              <w:rPr>
                <w:spacing w:val="-2"/>
                <w:sz w:val="21"/>
              </w:rPr>
              <w:t>Выставка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рисунков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«Мы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против</w:t>
            </w:r>
          </w:p>
          <w:p w:rsidR="00D27C9A" w:rsidRDefault="001D60CA">
            <w:pPr>
              <w:pStyle w:val="TableParagraph"/>
              <w:spacing w:before="2" w:line="222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курения»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3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5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6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(Пушкинский</w:t>
            </w:r>
          </w:p>
          <w:p w:rsidR="00D27C9A" w:rsidRDefault="001D60CA">
            <w:pPr>
              <w:pStyle w:val="TableParagraph"/>
              <w:spacing w:line="250" w:lineRule="atLeast"/>
              <w:ind w:left="103" w:right="112"/>
              <w:rPr>
                <w:sz w:val="21"/>
              </w:rPr>
            </w:pPr>
            <w:r>
              <w:rPr>
                <w:sz w:val="21"/>
              </w:rPr>
              <w:t>день)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викторина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прелесть, эти сказки!»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1257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 w:line="252" w:lineRule="auto"/>
              <w:ind w:left="103" w:right="452"/>
              <w:rPr>
                <w:sz w:val="21"/>
              </w:rPr>
            </w:pPr>
            <w:r>
              <w:rPr>
                <w:sz w:val="21"/>
              </w:rPr>
              <w:t>Минутка «Безопасности»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Лекторий «Жизнь безопасности».</w:t>
            </w:r>
          </w:p>
          <w:p w:rsidR="00D27C9A" w:rsidRDefault="001D60CA">
            <w:pPr>
              <w:pStyle w:val="TableParagraph"/>
              <w:spacing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Игра-квест «Я и моя безопасность». Конкурс плакатов «В мире БЕЗ</w:t>
            </w:r>
          </w:p>
          <w:p w:rsidR="00D27C9A" w:rsidRDefault="001D60CA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опасности»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65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52" w:lineRule="exact"/>
              <w:ind w:left="103" w:right="9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Минутка ПДД «Законов много есть дорожных - выучи их и будь </w:t>
            </w:r>
            <w:r>
              <w:rPr>
                <w:spacing w:val="-2"/>
                <w:sz w:val="21"/>
              </w:rPr>
              <w:t>осторожным»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tabs>
                <w:tab w:val="left" w:pos="931"/>
                <w:tab w:val="left" w:pos="1771"/>
                <w:tab w:val="left" w:pos="2937"/>
                <w:tab w:val="left" w:pos="3298"/>
              </w:tabs>
              <w:spacing w:line="236" w:lineRule="exact"/>
              <w:ind w:left="223"/>
              <w:rPr>
                <w:sz w:val="21"/>
              </w:rPr>
            </w:pPr>
            <w:r>
              <w:rPr>
                <w:spacing w:val="-4"/>
                <w:sz w:val="21"/>
              </w:rPr>
              <w:t>Игра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«Быть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здоровым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это</w:t>
            </w:r>
          </w:p>
          <w:p w:rsidR="00D27C9A" w:rsidRDefault="001D60CA">
            <w:pPr>
              <w:pStyle w:val="TableParagraph"/>
              <w:spacing w:before="11" w:line="235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модно!»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36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17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«Письмо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солдату»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18.06.25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52" w:lineRule="exact"/>
              <w:ind w:left="103" w:right="112"/>
              <w:rPr>
                <w:sz w:val="21"/>
              </w:rPr>
            </w:pPr>
            <w:r>
              <w:rPr>
                <w:sz w:val="21"/>
              </w:rPr>
              <w:t>Конкурс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«Любимые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герои </w:t>
            </w:r>
            <w:r>
              <w:rPr>
                <w:spacing w:val="-2"/>
                <w:sz w:val="21"/>
              </w:rPr>
              <w:t>мультфильмов»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19.06.25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62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4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4"/>
              <w:ind w:left="103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к</w:t>
            </w:r>
            <w:r>
              <w:rPr>
                <w:spacing w:val="31"/>
                <w:sz w:val="21"/>
              </w:rPr>
              <w:t xml:space="preserve">  </w:t>
            </w:r>
            <w:r>
              <w:rPr>
                <w:sz w:val="21"/>
              </w:rPr>
              <w:t>памятнику</w:t>
            </w:r>
            <w:r>
              <w:rPr>
                <w:spacing w:val="69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погибшим</w:t>
            </w:r>
          </w:p>
          <w:p w:rsidR="00D27C9A" w:rsidRDefault="001D60CA">
            <w:pPr>
              <w:pStyle w:val="TableParagraph"/>
              <w:tabs>
                <w:tab w:val="left" w:pos="1315"/>
                <w:tab w:val="left" w:pos="1891"/>
                <w:tab w:val="left" w:pos="2791"/>
              </w:tabs>
              <w:spacing w:line="250" w:lineRule="atLeas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землякам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во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время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Великой </w:t>
            </w:r>
            <w:r>
              <w:rPr>
                <w:sz w:val="21"/>
              </w:rPr>
              <w:t>Отечественной войны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tabs>
                <w:tab w:val="left" w:pos="999"/>
              </w:tabs>
              <w:spacing w:before="4" w:line="252" w:lineRule="auto"/>
              <w:ind w:left="98" w:right="91" w:firstLine="60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течение 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3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52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скорби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«Без срока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давности»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Митинг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сердцах</w:t>
            </w:r>
          </w:p>
          <w:p w:rsidR="00D27C9A" w:rsidRDefault="001D60CA">
            <w:pPr>
              <w:pStyle w:val="TableParagraph"/>
              <w:spacing w:before="4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веки»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1006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36" w:lineRule="exact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56" w:lineRule="auto"/>
              <w:ind w:left="103" w:right="100"/>
              <w:jc w:val="both"/>
              <w:rPr>
                <w:sz w:val="21"/>
              </w:rPr>
            </w:pPr>
            <w:r>
              <w:rPr>
                <w:sz w:val="21"/>
              </w:rPr>
              <w:t>Проект «Без срока давности» Квест- игра «Мы – помним, мы – гордимся» Акция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«Свеча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памяти».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Возложение</w:t>
            </w:r>
          </w:p>
          <w:p w:rsidR="00D27C9A" w:rsidRDefault="001D60CA">
            <w:pPr>
              <w:pStyle w:val="TableParagraph"/>
              <w:spacing w:line="217" w:lineRule="exact"/>
              <w:ind w:left="103"/>
              <w:jc w:val="both"/>
              <w:rPr>
                <w:sz w:val="21"/>
              </w:rPr>
            </w:pPr>
            <w:r>
              <w:rPr>
                <w:sz w:val="21"/>
              </w:rPr>
              <w:t>цветов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памятнику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6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D27C9A" w:rsidRDefault="001D60CA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52" w:lineRule="exact"/>
              <w:ind w:left="103" w:right="112"/>
              <w:rPr>
                <w:sz w:val="21"/>
              </w:rPr>
            </w:pPr>
            <w:r>
              <w:rPr>
                <w:sz w:val="21"/>
              </w:rPr>
              <w:t>Подготовка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номеров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праздничным </w:t>
            </w:r>
            <w:r>
              <w:rPr>
                <w:spacing w:val="-2"/>
                <w:sz w:val="21"/>
              </w:rPr>
              <w:t>концертам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6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before="4" w:line="223" w:lineRule="exact"/>
              <w:ind w:left="14" w:righ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«Дополнительное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образование»</w:t>
            </w:r>
          </w:p>
        </w:tc>
      </w:tr>
      <w:tr w:rsidR="00D27C9A">
        <w:trPr>
          <w:trHeight w:val="248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Клуб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ЮИД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8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29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Театральная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студия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«Маска»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29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37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17" w:lineRule="exact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«Юный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стрелок»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309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sz w:val="21"/>
              </w:rPr>
              <w:t>Объединение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«Гармония»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9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before="7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«Здоровый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z w:val="21"/>
              </w:rPr>
              <w:t>образ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жизни»</w:t>
            </w:r>
          </w:p>
        </w:tc>
      </w:tr>
      <w:tr w:rsidR="00D27C9A">
        <w:trPr>
          <w:trHeight w:val="249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«Мой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рост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вес»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</w:tr>
      <w:tr w:rsidR="00D27C9A">
        <w:trPr>
          <w:trHeight w:val="248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зарядка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9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7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7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свежем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воздухе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7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Ежедневно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7" w:line="223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7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tabs>
                <w:tab w:val="left" w:pos="1507"/>
                <w:tab w:val="left" w:pos="243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«Лето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футбольным </w:t>
            </w:r>
            <w:r>
              <w:rPr>
                <w:sz w:val="21"/>
              </w:rPr>
              <w:t>мячом».Футбольный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турнир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0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4" w:line="249" w:lineRule="auto"/>
              <w:ind w:left="103" w:right="112"/>
              <w:rPr>
                <w:sz w:val="21"/>
              </w:rPr>
            </w:pPr>
            <w:r>
              <w:rPr>
                <w:sz w:val="21"/>
              </w:rPr>
              <w:t>Минутка здоровья «О пользе и вреде солнца».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«Солнечный</w:t>
            </w:r>
            <w:r>
              <w:rPr>
                <w:spacing w:val="5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ожог.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Первая</w:t>
            </w:r>
          </w:p>
          <w:p w:rsidR="00D27C9A" w:rsidRDefault="001D60CA">
            <w:pPr>
              <w:pStyle w:val="TableParagraph"/>
              <w:spacing w:before="2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помощь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солнечном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ожоге»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tabs>
                <w:tab w:val="left" w:pos="1350"/>
                <w:tab w:val="left" w:pos="2562"/>
              </w:tabs>
              <w:spacing w:line="252" w:lineRule="exact"/>
              <w:ind w:left="103" w:right="112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«Полезные </w:t>
            </w:r>
            <w:r>
              <w:rPr>
                <w:sz w:val="21"/>
              </w:rPr>
              <w:t>продукты питания»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498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4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tabs>
                <w:tab w:val="left" w:pos="1158"/>
                <w:tab w:val="left" w:pos="2189"/>
                <w:tab w:val="left" w:pos="3172"/>
              </w:tabs>
              <w:spacing w:before="4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здоровья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«Чистая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вода</w:t>
            </w:r>
          </w:p>
          <w:p w:rsidR="00D27C9A" w:rsidRDefault="001D60CA">
            <w:pPr>
              <w:pStyle w:val="TableParagraph"/>
              <w:spacing w:before="10"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нужна»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4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249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 w:line="223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Зарница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1D60CA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</w:tr>
      <w:tr w:rsidR="00D27C9A">
        <w:trPr>
          <w:trHeight w:val="248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line="22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«Организация</w:t>
            </w:r>
            <w:r>
              <w:rPr>
                <w:b/>
                <w:spacing w:val="58"/>
                <w:w w:val="150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предметно-эстетической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среды»</w:t>
            </w:r>
          </w:p>
        </w:tc>
      </w:tr>
      <w:tr w:rsidR="00D27C9A">
        <w:trPr>
          <w:trHeight w:val="501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36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интерьера</w:t>
            </w:r>
            <w:r>
              <w:rPr>
                <w:spacing w:val="5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лагерных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D27C9A" w:rsidRDefault="001D60CA">
            <w:pPr>
              <w:pStyle w:val="TableParagraph"/>
              <w:spacing w:before="11" w:line="235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отрядных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помещений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tabs>
                <w:tab w:val="left" w:pos="855"/>
              </w:tabs>
              <w:spacing w:line="236" w:lineRule="exact"/>
              <w:ind w:left="98"/>
              <w:rPr>
                <w:sz w:val="21"/>
              </w:rPr>
            </w:pP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открытия</w:t>
            </w:r>
          </w:p>
          <w:p w:rsidR="00D27C9A" w:rsidRDefault="001D60CA">
            <w:pPr>
              <w:pStyle w:val="TableParagraph"/>
              <w:spacing w:before="11" w:line="235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237"/>
        </w:trPr>
        <w:tc>
          <w:tcPr>
            <w:tcW w:w="514" w:type="dxa"/>
          </w:tcPr>
          <w:p w:rsidR="00D27C9A" w:rsidRDefault="001D60CA">
            <w:pPr>
              <w:pStyle w:val="TableParagraph"/>
              <w:spacing w:line="217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line="217" w:lineRule="exact"/>
              <w:ind w:left="127"/>
              <w:rPr>
                <w:sz w:val="21"/>
              </w:rPr>
            </w:pPr>
            <w:r>
              <w:rPr>
                <w:sz w:val="21"/>
              </w:rPr>
              <w:t>Оформление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отрядного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уголка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17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8"/>
        </w:trPr>
        <w:tc>
          <w:tcPr>
            <w:tcW w:w="514" w:type="dxa"/>
          </w:tcPr>
          <w:p w:rsidR="00D27C9A" w:rsidRDefault="001D60CA">
            <w:pPr>
              <w:pStyle w:val="TableParagraph"/>
              <w:spacing w:before="6" w:line="223" w:lineRule="exact"/>
              <w:ind w:right="16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716" w:type="dxa"/>
          </w:tcPr>
          <w:p w:rsidR="00D27C9A" w:rsidRDefault="001D60CA">
            <w:pPr>
              <w:pStyle w:val="TableParagraph"/>
              <w:spacing w:before="6" w:line="223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Совместная</w:t>
            </w:r>
            <w:r>
              <w:rPr>
                <w:spacing w:val="46"/>
                <w:sz w:val="21"/>
              </w:rPr>
              <w:t xml:space="preserve">  </w:t>
            </w:r>
            <w:r>
              <w:rPr>
                <w:sz w:val="21"/>
              </w:rPr>
              <w:t>с</w:t>
            </w:r>
            <w:r>
              <w:rPr>
                <w:spacing w:val="47"/>
                <w:sz w:val="21"/>
              </w:rPr>
              <w:t xml:space="preserve">  </w:t>
            </w:r>
            <w:r>
              <w:rPr>
                <w:sz w:val="21"/>
              </w:rPr>
              <w:t>детьми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разработка,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 w:line="223" w:lineRule="exact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03.06.25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D27C9A" w:rsidRDefault="00D27C9A">
      <w:pPr>
        <w:pStyle w:val="TableParagraph"/>
        <w:spacing w:line="223" w:lineRule="exact"/>
        <w:rPr>
          <w:sz w:val="21"/>
        </w:rPr>
        <w:sectPr w:rsidR="00D27C9A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88"/>
        <w:gridCol w:w="1838"/>
        <w:gridCol w:w="1261"/>
        <w:gridCol w:w="1334"/>
        <w:gridCol w:w="925"/>
      </w:tblGrid>
      <w:tr w:rsidR="00D27C9A">
        <w:trPr>
          <w:trHeight w:val="501"/>
        </w:trPr>
        <w:tc>
          <w:tcPr>
            <w:tcW w:w="540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1493"/>
                <w:tab w:val="left" w:pos="2705"/>
              </w:tabs>
              <w:spacing w:line="252" w:lineRule="exact"/>
              <w:ind w:left="101" w:right="106"/>
              <w:rPr>
                <w:sz w:val="21"/>
              </w:rPr>
            </w:pPr>
            <w:r>
              <w:rPr>
                <w:spacing w:val="-2"/>
                <w:sz w:val="21"/>
              </w:rPr>
              <w:t>создание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особой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отрядной символики</w:t>
            </w:r>
          </w:p>
        </w:tc>
        <w:tc>
          <w:tcPr>
            <w:tcW w:w="1838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751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9" w:lineRule="auto"/>
              <w:ind w:left="101" w:right="104"/>
              <w:rPr>
                <w:sz w:val="21"/>
              </w:rPr>
            </w:pPr>
            <w:r>
              <w:rPr>
                <w:spacing w:val="-2"/>
                <w:sz w:val="21"/>
              </w:rPr>
              <w:t>Звуковое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пространство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 </w:t>
            </w:r>
            <w:r>
              <w:rPr>
                <w:sz w:val="21"/>
              </w:rPr>
              <w:t>(музыкальное</w:t>
            </w:r>
            <w:r>
              <w:rPr>
                <w:spacing w:val="30"/>
                <w:sz w:val="21"/>
              </w:rPr>
              <w:t xml:space="preserve">  </w:t>
            </w:r>
            <w:r>
              <w:rPr>
                <w:sz w:val="21"/>
              </w:rPr>
              <w:t>оформление</w:t>
            </w:r>
            <w:r>
              <w:rPr>
                <w:spacing w:val="74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зарядки,</w:t>
            </w:r>
          </w:p>
          <w:p w:rsidR="00D27C9A" w:rsidRDefault="001D60CA">
            <w:pPr>
              <w:pStyle w:val="TableParagraph"/>
              <w:spacing w:before="2" w:line="222" w:lineRule="exact"/>
              <w:ind w:left="101"/>
              <w:rPr>
                <w:sz w:val="21"/>
              </w:rPr>
            </w:pPr>
            <w:r>
              <w:rPr>
                <w:sz w:val="21"/>
              </w:rPr>
              <w:t>линейки,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дня)</w:t>
            </w:r>
          </w:p>
        </w:tc>
        <w:tc>
          <w:tcPr>
            <w:tcW w:w="1838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line="252" w:lineRule="exact"/>
              <w:ind w:left="101" w:right="106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выставок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творческих работ детей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течении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смены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6"/>
        </w:trPr>
        <w:tc>
          <w:tcPr>
            <w:tcW w:w="9586" w:type="dxa"/>
            <w:gridSpan w:val="6"/>
          </w:tcPr>
          <w:p w:rsidR="00D27C9A" w:rsidRDefault="001D60CA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«Профилактика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безопасность»</w:t>
            </w:r>
          </w:p>
        </w:tc>
      </w:tr>
      <w:tr w:rsidR="00D27C9A">
        <w:trPr>
          <w:trHeight w:val="249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 w:line="223" w:lineRule="exact"/>
              <w:ind w:right="24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Инструктажи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ТБ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04.06.25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6" w:line="223" w:lineRule="exact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4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7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рамках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декады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профилактики</w:t>
            </w:r>
          </w:p>
          <w:p w:rsidR="00D27C9A" w:rsidRDefault="001D60CA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наркомании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вредных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привычек. Беседа «Мы за здоровую жизнь»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7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05.06.25</w:t>
            </w:r>
          </w:p>
        </w:tc>
        <w:tc>
          <w:tcPr>
            <w:tcW w:w="1261" w:type="dxa"/>
          </w:tcPr>
          <w:p w:rsidR="00D27C9A" w:rsidRDefault="001D60CA">
            <w:pPr>
              <w:pStyle w:val="TableParagraph"/>
              <w:spacing w:before="7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500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1"/>
              </w:rPr>
            </w:pPr>
            <w:r>
              <w:rPr>
                <w:spacing w:val="-2"/>
                <w:sz w:val="21"/>
              </w:rPr>
              <w:t>Правила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поведения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лагере. </w:t>
            </w:r>
            <w:r>
              <w:rPr>
                <w:sz w:val="21"/>
              </w:rPr>
              <w:t>Действия ЧС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(учебная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эвакуация)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06.06.25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498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65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7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«Внимание!</w:t>
            </w:r>
          </w:p>
          <w:p w:rsidR="00D27C9A" w:rsidRDefault="001D60CA">
            <w:pPr>
              <w:pStyle w:val="TableParagraph"/>
              <w:spacing w:before="10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Подозрительный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предмет»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09.06.25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3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«Дверь</w:t>
            </w:r>
          </w:p>
          <w:p w:rsidR="00D27C9A" w:rsidRDefault="001D60CA">
            <w:pPr>
              <w:pStyle w:val="TableParagraph"/>
              <w:spacing w:line="250" w:lineRule="atLeast"/>
              <w:ind w:left="101" w:right="106"/>
              <w:rPr>
                <w:sz w:val="21"/>
              </w:rPr>
            </w:pPr>
            <w:r>
              <w:rPr>
                <w:sz w:val="21"/>
              </w:rPr>
              <w:t>незнакомцам не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открывай,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словам и подаркам не доверяй!»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10.09.25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1"/>
              </w:rPr>
            </w:pPr>
            <w:r>
              <w:rPr>
                <w:spacing w:val="-2"/>
                <w:sz w:val="21"/>
              </w:rPr>
              <w:t>Минутка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безопасности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ППД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«Я </w:t>
            </w:r>
            <w:r>
              <w:rPr>
                <w:spacing w:val="-2"/>
                <w:sz w:val="21"/>
              </w:rPr>
              <w:t>пешеход»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11.06.25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499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4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z w:val="21"/>
              </w:rPr>
              <w:t>Минутка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«Безопасный</w:t>
            </w:r>
          </w:p>
          <w:p w:rsidR="00D27C9A" w:rsidRDefault="001D60CA">
            <w:pPr>
              <w:pStyle w:val="TableParagraph"/>
              <w:spacing w:before="11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путь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домой»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4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17.06.25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1005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before="6" w:line="249" w:lineRule="auto"/>
              <w:ind w:left="101" w:right="97"/>
              <w:jc w:val="both"/>
              <w:rPr>
                <w:sz w:val="21"/>
              </w:rPr>
            </w:pPr>
            <w:r>
              <w:rPr>
                <w:sz w:val="21"/>
              </w:rPr>
              <w:t>Профилактическая беседа «Сумей сказать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нет!»,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«Моя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безопасность»,</w:t>
            </w:r>
            <w:r>
              <w:rPr>
                <w:spacing w:val="6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«Правила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поведения</w:t>
            </w:r>
          </w:p>
          <w:p w:rsidR="00D27C9A" w:rsidRDefault="001D60CA">
            <w:pPr>
              <w:pStyle w:val="TableParagraph"/>
              <w:spacing w:before="3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общественных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местах»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16.06.25</w:t>
            </w:r>
          </w:p>
        </w:tc>
        <w:tc>
          <w:tcPr>
            <w:tcW w:w="1261" w:type="dxa"/>
          </w:tcPr>
          <w:p w:rsidR="00D27C9A" w:rsidRDefault="001D60C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D27C9A" w:rsidRDefault="001D60CA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9"/>
        </w:trPr>
        <w:tc>
          <w:tcPr>
            <w:tcW w:w="9586" w:type="dxa"/>
            <w:gridSpan w:val="6"/>
          </w:tcPr>
          <w:p w:rsidR="00D27C9A" w:rsidRDefault="001D60CA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вожатыми/воспитателями»</w:t>
            </w:r>
          </w:p>
        </w:tc>
      </w:tr>
      <w:tr w:rsidR="00D27C9A">
        <w:trPr>
          <w:trHeight w:val="2278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z w:val="21"/>
              </w:rPr>
            </w:pPr>
            <w:r>
              <w:rPr>
                <w:sz w:val="21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>
              <w:rPr>
                <w:spacing w:val="-2"/>
                <w:sz w:val="21"/>
              </w:rPr>
              <w:t>основными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документами, </w:t>
            </w:r>
            <w:r>
              <w:rPr>
                <w:sz w:val="21"/>
              </w:rPr>
              <w:t xml:space="preserve">регламентирующими отдых и </w:t>
            </w:r>
            <w:r>
              <w:rPr>
                <w:spacing w:val="-2"/>
                <w:sz w:val="21"/>
              </w:rPr>
              <w:t>оздоровление</w:t>
            </w:r>
            <w:r>
              <w:rPr>
                <w:sz w:val="21"/>
              </w:rPr>
              <w:tab/>
            </w:r>
            <w:r>
              <w:rPr>
                <w:spacing w:val="-41"/>
                <w:sz w:val="21"/>
              </w:rPr>
              <w:t xml:space="preserve"> </w:t>
            </w:r>
            <w:r>
              <w:rPr>
                <w:sz w:val="21"/>
              </w:rPr>
              <w:t>детей,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должностными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обязанностями, </w:t>
            </w:r>
            <w:r>
              <w:rPr>
                <w:sz w:val="21"/>
              </w:rPr>
              <w:t>нормами</w:t>
            </w:r>
            <w:r>
              <w:rPr>
                <w:spacing w:val="48"/>
                <w:sz w:val="21"/>
              </w:rPr>
              <w:t xml:space="preserve">  </w:t>
            </w:r>
            <w:r>
              <w:rPr>
                <w:sz w:val="21"/>
              </w:rPr>
              <w:t>охраны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труда</w:t>
            </w:r>
            <w:r>
              <w:rPr>
                <w:spacing w:val="45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лагере</w:t>
            </w:r>
          </w:p>
          <w:p w:rsidR="00D27C9A" w:rsidRDefault="001D60CA">
            <w:pPr>
              <w:pStyle w:val="TableParagraph"/>
              <w:spacing w:before="2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дневного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пребывания)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1510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1504"/>
                <w:tab w:val="left" w:pos="2920"/>
              </w:tabs>
              <w:spacing w:before="6" w:line="249" w:lineRule="auto"/>
              <w:ind w:left="101" w:right="100"/>
              <w:jc w:val="both"/>
              <w:rPr>
                <w:sz w:val="21"/>
              </w:rPr>
            </w:pPr>
            <w:r>
              <w:rPr>
                <w:sz w:val="21"/>
              </w:rPr>
              <w:t>«Планирование и организация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смены»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(организация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отдыха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лагере дневного пребывания, логика </w:t>
            </w:r>
            <w:r>
              <w:rPr>
                <w:spacing w:val="-2"/>
                <w:sz w:val="21"/>
              </w:rPr>
              <w:t>развития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смены, </w:t>
            </w:r>
            <w:r>
              <w:rPr>
                <w:sz w:val="21"/>
              </w:rPr>
              <w:t>знакомство</w:t>
            </w:r>
            <w:r>
              <w:rPr>
                <w:spacing w:val="6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программой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D27C9A" w:rsidRDefault="001D60CA">
            <w:pPr>
              <w:pStyle w:val="TableParagraph"/>
              <w:spacing w:before="5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планированием)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1510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before="6" w:line="249" w:lineRule="auto"/>
              <w:ind w:left="101" w:right="95"/>
              <w:jc w:val="both"/>
              <w:rPr>
                <w:sz w:val="21"/>
              </w:rPr>
            </w:pPr>
            <w:r>
              <w:rPr>
                <w:sz w:val="21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</w:t>
            </w:r>
            <w:r>
              <w:rPr>
                <w:spacing w:val="79"/>
                <w:sz w:val="21"/>
              </w:rPr>
              <w:t xml:space="preserve">   </w:t>
            </w:r>
            <w:r>
              <w:rPr>
                <w:sz w:val="21"/>
              </w:rPr>
              <w:t>мероприятий</w:t>
            </w:r>
            <w:r>
              <w:rPr>
                <w:spacing w:val="55"/>
                <w:w w:val="150"/>
                <w:sz w:val="21"/>
              </w:rPr>
              <w:t xml:space="preserve">   </w:t>
            </w:r>
            <w:r>
              <w:rPr>
                <w:spacing w:val="-10"/>
                <w:sz w:val="21"/>
              </w:rPr>
              <w:t>в</w:t>
            </w:r>
          </w:p>
          <w:p w:rsidR="00D27C9A" w:rsidRDefault="001D60CA">
            <w:pPr>
              <w:pStyle w:val="TableParagraph"/>
              <w:spacing w:before="5" w:line="223" w:lineRule="exact"/>
              <w:ind w:left="101"/>
              <w:jc w:val="both"/>
              <w:rPr>
                <w:sz w:val="21"/>
              </w:rPr>
            </w:pPr>
            <w:r>
              <w:rPr>
                <w:sz w:val="21"/>
              </w:rPr>
              <w:t>течение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лагерной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смены)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Май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2025г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249"/>
        </w:trPr>
        <w:tc>
          <w:tcPr>
            <w:tcW w:w="9586" w:type="dxa"/>
            <w:gridSpan w:val="6"/>
          </w:tcPr>
          <w:p w:rsidR="00D27C9A" w:rsidRDefault="001D60CA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«Работа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родителями»</w:t>
            </w:r>
          </w:p>
        </w:tc>
      </w:tr>
      <w:tr w:rsidR="00D27C9A">
        <w:trPr>
          <w:trHeight w:val="753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1"/>
              </w:rPr>
            </w:pPr>
            <w:r>
              <w:rPr>
                <w:sz w:val="21"/>
              </w:rPr>
              <w:t>Прием заявлений родителей на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отдых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оздоровление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лагере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/>
              <w:ind w:left="101"/>
              <w:rPr>
                <w:sz w:val="21"/>
              </w:rPr>
            </w:pPr>
            <w:r>
              <w:rPr>
                <w:sz w:val="21"/>
              </w:rPr>
              <w:t>Апрел-</w:t>
            </w:r>
            <w:r>
              <w:rPr>
                <w:spacing w:val="-5"/>
                <w:sz w:val="21"/>
              </w:rPr>
              <w:t>май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247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4" w:line="223" w:lineRule="exact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z w:val="21"/>
              </w:rPr>
              <w:t>Акция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«Безопасные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каникулы»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4" w:line="223" w:lineRule="exact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</w:tr>
      <w:tr w:rsidR="00D27C9A">
        <w:trPr>
          <w:trHeight w:val="1005"/>
        </w:trPr>
        <w:tc>
          <w:tcPr>
            <w:tcW w:w="540" w:type="dxa"/>
          </w:tcPr>
          <w:p w:rsidR="00D27C9A" w:rsidRDefault="001D60CA">
            <w:pPr>
              <w:pStyle w:val="TableParagraph"/>
              <w:spacing w:before="6"/>
              <w:ind w:right="30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tabs>
                <w:tab w:val="left" w:pos="978"/>
                <w:tab w:val="left" w:pos="2334"/>
              </w:tabs>
              <w:spacing w:before="6" w:line="249" w:lineRule="auto"/>
              <w:ind w:left="101" w:right="101"/>
              <w:jc w:val="both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консультирование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целью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координации </w:t>
            </w:r>
            <w:r>
              <w:rPr>
                <w:sz w:val="21"/>
              </w:rPr>
              <w:t>воспитательных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усилий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  <w:p w:rsidR="00D27C9A" w:rsidRDefault="001D60CA">
            <w:pPr>
              <w:pStyle w:val="TableParagraph"/>
              <w:spacing w:before="4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родителей</w:t>
            </w:r>
          </w:p>
        </w:tc>
        <w:tc>
          <w:tcPr>
            <w:tcW w:w="1838" w:type="dxa"/>
          </w:tcPr>
          <w:p w:rsidR="00D27C9A" w:rsidRDefault="001D60CA">
            <w:pPr>
              <w:pStyle w:val="TableParagraph"/>
              <w:spacing w:before="6" w:line="252" w:lineRule="auto"/>
              <w:ind w:left="101" w:right="14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По </w:t>
            </w:r>
            <w:r>
              <w:rPr>
                <w:spacing w:val="-2"/>
                <w:sz w:val="21"/>
              </w:rPr>
              <w:t>необходимости</w:t>
            </w: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D27C9A" w:rsidRDefault="001D60CA">
            <w:pPr>
              <w:pStyle w:val="TableParagraph"/>
              <w:spacing w:before="6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</w:tbl>
    <w:p w:rsidR="00D27C9A" w:rsidRDefault="00D27C9A">
      <w:pPr>
        <w:pStyle w:val="TableParagraph"/>
        <w:rPr>
          <w:sz w:val="20"/>
        </w:rPr>
        <w:sectPr w:rsidR="00D27C9A">
          <w:type w:val="continuous"/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689"/>
        <w:gridCol w:w="1839"/>
        <w:gridCol w:w="1262"/>
        <w:gridCol w:w="1335"/>
        <w:gridCol w:w="926"/>
      </w:tblGrid>
      <w:tr w:rsidR="00D27C9A">
        <w:trPr>
          <w:trHeight w:val="1006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4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before="6" w:line="249" w:lineRule="auto"/>
              <w:ind w:left="100" w:right="97"/>
              <w:jc w:val="both"/>
              <w:rPr>
                <w:sz w:val="21"/>
              </w:rPr>
            </w:pPr>
            <w:r>
              <w:rPr>
                <w:sz w:val="21"/>
              </w:rPr>
              <w:t>Фото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видео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отчеты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 официальном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 группе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ВК</w:t>
            </w:r>
            <w:r>
              <w:rPr>
                <w:spacing w:val="76"/>
                <w:w w:val="150"/>
                <w:sz w:val="21"/>
              </w:rPr>
              <w:t xml:space="preserve">   </w:t>
            </w:r>
            <w:r>
              <w:rPr>
                <w:sz w:val="21"/>
              </w:rPr>
              <w:t>по</w:t>
            </w:r>
            <w:r>
              <w:rPr>
                <w:spacing w:val="72"/>
                <w:w w:val="150"/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>ключевым</w:t>
            </w:r>
          </w:p>
          <w:p w:rsidR="00D27C9A" w:rsidRDefault="001D60CA">
            <w:pPr>
              <w:pStyle w:val="TableParagraph"/>
              <w:spacing w:before="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мероприятиям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Июнь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501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347"/>
                <w:tab w:val="left" w:pos="2727"/>
              </w:tabs>
              <w:spacing w:line="252" w:lineRule="exact"/>
              <w:ind w:left="100" w:right="112"/>
              <w:rPr>
                <w:sz w:val="21"/>
              </w:rPr>
            </w:pPr>
            <w:r>
              <w:rPr>
                <w:spacing w:val="-2"/>
                <w:sz w:val="21"/>
              </w:rPr>
              <w:t>Концерт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«Прощай,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лагерь!». </w:t>
            </w:r>
            <w:r>
              <w:rPr>
                <w:sz w:val="21"/>
              </w:rPr>
              <w:t>Закрытие летнего лагеря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20.06.25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246"/>
        </w:trPr>
        <w:tc>
          <w:tcPr>
            <w:tcW w:w="541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before="4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Индивидуальное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консультирование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4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запросу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4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8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before="6" w:line="223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«Экскурсии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походы»</w:t>
            </w:r>
          </w:p>
        </w:tc>
      </w:tr>
      <w:tr w:rsidR="00D27C9A">
        <w:trPr>
          <w:trHeight w:val="1005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2439"/>
              </w:tabs>
              <w:spacing w:before="6" w:line="249" w:lineRule="auto"/>
              <w:ind w:left="100" w:right="112"/>
              <w:rPr>
                <w:sz w:val="21"/>
              </w:rPr>
            </w:pPr>
            <w:r>
              <w:rPr>
                <w:sz w:val="21"/>
              </w:rPr>
              <w:t>Экскурсии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краеведческий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музей </w:t>
            </w:r>
            <w:r>
              <w:rPr>
                <w:spacing w:val="-2"/>
                <w:sz w:val="21"/>
              </w:rPr>
              <w:t>г.Короча,музеи</w:t>
            </w:r>
            <w:r>
              <w:rPr>
                <w:spacing w:val="8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общеобразовательных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учреждений</w:t>
            </w:r>
          </w:p>
          <w:p w:rsidR="00D27C9A" w:rsidRDefault="001D60CA">
            <w:pPr>
              <w:pStyle w:val="TableParagraph"/>
              <w:spacing w:before="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района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07.06.25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753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085"/>
                <w:tab w:val="left" w:pos="1457"/>
                <w:tab w:val="left" w:pos="1516"/>
                <w:tab w:val="left" w:pos="2656"/>
                <w:tab w:val="left" w:pos="2980"/>
                <w:tab w:val="left" w:pos="3028"/>
              </w:tabs>
              <w:spacing w:before="6" w:line="249" w:lineRule="auto"/>
              <w:ind w:left="100" w:right="107"/>
              <w:rPr>
                <w:sz w:val="21"/>
              </w:rPr>
            </w:pPr>
            <w:r>
              <w:rPr>
                <w:spacing w:val="-2"/>
                <w:sz w:val="21"/>
              </w:rPr>
              <w:t>Онлайн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–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экскурсия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музей </w:t>
            </w:r>
            <w:r>
              <w:rPr>
                <w:spacing w:val="-2"/>
                <w:sz w:val="21"/>
              </w:rPr>
              <w:t>Диораму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«Курская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битва.</w:t>
            </w:r>
          </w:p>
          <w:p w:rsidR="00D27C9A" w:rsidRDefault="001D60CA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Белгородское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направление»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1774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/>
              <w:ind w:right="24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2200"/>
              </w:tabs>
              <w:spacing w:before="6" w:line="249" w:lineRule="auto"/>
              <w:ind w:left="100" w:right="92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Проект «Без срока давности»: Кинолекторий «Судьба человека» (с </w:t>
            </w:r>
            <w:r>
              <w:rPr>
                <w:spacing w:val="-2"/>
                <w:sz w:val="21"/>
              </w:rPr>
              <w:t>последующим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обсуждением); </w:t>
            </w:r>
            <w:r>
              <w:rPr>
                <w:sz w:val="21"/>
              </w:rPr>
              <w:t>тематические встречи «Поколение помнит»;</w:t>
            </w:r>
            <w:r>
              <w:rPr>
                <w:spacing w:val="53"/>
                <w:sz w:val="21"/>
              </w:rPr>
              <w:t xml:space="preserve">  </w:t>
            </w:r>
            <w:r>
              <w:rPr>
                <w:sz w:val="21"/>
              </w:rPr>
              <w:t>Экскурсия</w:t>
            </w:r>
            <w:r>
              <w:rPr>
                <w:spacing w:val="52"/>
                <w:sz w:val="21"/>
              </w:rPr>
              <w:t xml:space="preserve">  </w:t>
            </w:r>
            <w:r>
              <w:rPr>
                <w:sz w:val="21"/>
              </w:rPr>
              <w:t>в</w:t>
            </w:r>
            <w:r>
              <w:rPr>
                <w:spacing w:val="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районную</w:t>
            </w:r>
          </w:p>
          <w:p w:rsidR="00D27C9A" w:rsidRDefault="001D60CA">
            <w:pPr>
              <w:pStyle w:val="TableParagraph"/>
              <w:spacing w:line="250" w:lineRule="atLeast"/>
              <w:ind w:left="100" w:right="99"/>
              <w:jc w:val="both"/>
              <w:rPr>
                <w:sz w:val="21"/>
              </w:rPr>
            </w:pPr>
            <w:r>
              <w:rPr>
                <w:sz w:val="21"/>
              </w:rPr>
              <w:t>детскую библиотеку, школьную библиотеку «Страницы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памяти»;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9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before="7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«Профориентация»</w:t>
            </w:r>
          </w:p>
        </w:tc>
      </w:tr>
      <w:tr w:rsidR="00D27C9A">
        <w:trPr>
          <w:trHeight w:val="501"/>
        </w:trPr>
        <w:tc>
          <w:tcPr>
            <w:tcW w:w="541" w:type="dxa"/>
          </w:tcPr>
          <w:p w:rsidR="00D27C9A" w:rsidRDefault="001D60C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D27C9A" w:rsidRDefault="001D60CA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библиотекарь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501"/>
        </w:trPr>
        <w:tc>
          <w:tcPr>
            <w:tcW w:w="541" w:type="dxa"/>
          </w:tcPr>
          <w:p w:rsidR="00D27C9A" w:rsidRDefault="001D60CA">
            <w:pPr>
              <w:pStyle w:val="TableParagraph"/>
              <w:spacing w:line="23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779"/>
                <w:tab w:val="left" w:pos="2463"/>
              </w:tabs>
              <w:spacing w:line="23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D27C9A" w:rsidRDefault="001D60CA">
            <w:pPr>
              <w:pStyle w:val="TableParagraph"/>
              <w:spacing w:before="2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социальный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501"/>
        </w:trPr>
        <w:tc>
          <w:tcPr>
            <w:tcW w:w="541" w:type="dxa"/>
          </w:tcPr>
          <w:p w:rsidR="00D27C9A" w:rsidRDefault="001D60C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Знакомство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профессией</w:t>
            </w:r>
          </w:p>
          <w:p w:rsidR="00D27C9A" w:rsidRDefault="001D60CA">
            <w:pPr>
              <w:pStyle w:val="TableParagraph"/>
              <w:spacing w:before="23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работников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ЗАГС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501"/>
        </w:trPr>
        <w:tc>
          <w:tcPr>
            <w:tcW w:w="541" w:type="dxa"/>
          </w:tcPr>
          <w:p w:rsidR="00D27C9A" w:rsidRDefault="001D60C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профессией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работника</w:t>
            </w:r>
          </w:p>
          <w:p w:rsidR="00D27C9A" w:rsidRDefault="001D60CA">
            <w:pPr>
              <w:pStyle w:val="TableParagraph"/>
              <w:spacing w:before="23" w:line="223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архива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248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line="229" w:lineRule="exact"/>
              <w:ind w:left="3656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«Детское</w:t>
            </w:r>
            <w:r>
              <w:rPr>
                <w:b/>
                <w:spacing w:val="29"/>
                <w:sz w:val="21"/>
              </w:rPr>
              <w:t xml:space="preserve">  </w:t>
            </w:r>
            <w:r>
              <w:rPr>
                <w:b/>
                <w:sz w:val="21"/>
              </w:rPr>
              <w:t>медиа-</w:t>
            </w:r>
            <w:r>
              <w:rPr>
                <w:b/>
                <w:spacing w:val="-2"/>
                <w:sz w:val="21"/>
              </w:rPr>
              <w:t>пространство»</w:t>
            </w:r>
          </w:p>
        </w:tc>
      </w:tr>
      <w:tr w:rsidR="00D27C9A">
        <w:trPr>
          <w:trHeight w:val="501"/>
        </w:trPr>
        <w:tc>
          <w:tcPr>
            <w:tcW w:w="541" w:type="dxa"/>
          </w:tcPr>
          <w:p w:rsidR="00D27C9A" w:rsidRDefault="001D60C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line="236" w:lineRule="exact"/>
              <w:ind w:left="100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региональных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  <w:p w:rsidR="00D27C9A" w:rsidRDefault="001D60CA">
            <w:pPr>
              <w:pStyle w:val="TableParagraph"/>
              <w:spacing w:before="11" w:line="235" w:lineRule="exact"/>
              <w:ind w:left="100"/>
              <w:rPr>
                <w:sz w:val="21"/>
              </w:rPr>
            </w:pPr>
            <w:r>
              <w:rPr>
                <w:sz w:val="21"/>
              </w:rPr>
              <w:t>всероссийских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интернет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конкурсах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36" w:lineRule="exact"/>
              <w:ind w:left="9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поступлению</w:t>
            </w:r>
          </w:p>
        </w:tc>
        <w:tc>
          <w:tcPr>
            <w:tcW w:w="1262" w:type="dxa"/>
          </w:tcPr>
          <w:p w:rsidR="00D27C9A" w:rsidRDefault="001D60CA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1005"/>
        </w:trPr>
        <w:tc>
          <w:tcPr>
            <w:tcW w:w="541" w:type="dxa"/>
          </w:tcPr>
          <w:p w:rsidR="00D27C9A" w:rsidRDefault="001D60CA">
            <w:pPr>
              <w:pStyle w:val="TableParagraph"/>
              <w:spacing w:line="236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420"/>
                <w:tab w:val="left" w:pos="1469"/>
                <w:tab w:val="left" w:pos="2009"/>
                <w:tab w:val="left" w:pos="2454"/>
                <w:tab w:val="left" w:pos="3352"/>
              </w:tabs>
              <w:spacing w:line="249" w:lineRule="auto"/>
              <w:ind w:left="100" w:right="102"/>
              <w:rPr>
                <w:sz w:val="21"/>
              </w:rPr>
            </w:pPr>
            <w:r>
              <w:rPr>
                <w:spacing w:val="-2"/>
                <w:sz w:val="21"/>
              </w:rPr>
              <w:t>Летопись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лагеря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(подготовка фотографий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для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размещения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:rsidR="00D27C9A" w:rsidRDefault="001D60CA">
            <w:pPr>
              <w:pStyle w:val="TableParagraph"/>
              <w:tabs>
                <w:tab w:val="left" w:pos="1587"/>
                <w:tab w:val="left" w:pos="2294"/>
                <w:tab w:val="left" w:pos="3133"/>
                <w:tab w:val="left" w:pos="3457"/>
              </w:tabs>
              <w:spacing w:line="250" w:lineRule="atLeast"/>
              <w:ind w:left="100" w:right="112"/>
              <w:rPr>
                <w:sz w:val="21"/>
              </w:rPr>
            </w:pPr>
            <w:r>
              <w:rPr>
                <w:spacing w:val="-2"/>
                <w:sz w:val="21"/>
              </w:rPr>
              <w:t>официальном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сайте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z w:val="21"/>
              </w:rPr>
              <w:t>группе ВК)</w:t>
            </w:r>
          </w:p>
        </w:tc>
        <w:tc>
          <w:tcPr>
            <w:tcW w:w="1839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753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line="252" w:lineRule="exact"/>
              <w:ind w:left="100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Создание видеороликов для размещения в группе ВК об итогах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839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7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</w:tr>
      <w:tr w:rsidR="00D27C9A">
        <w:trPr>
          <w:trHeight w:val="246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before="4" w:line="223" w:lineRule="exact"/>
              <w:ind w:left="14"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«Цифровая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среда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воспитания»</w:t>
            </w:r>
          </w:p>
        </w:tc>
      </w:tr>
      <w:tr w:rsidR="00D27C9A">
        <w:trPr>
          <w:trHeight w:val="753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133"/>
                <w:tab w:val="left" w:pos="2165"/>
                <w:tab w:val="left" w:pos="2850"/>
                <w:tab w:val="left" w:pos="3355"/>
              </w:tabs>
              <w:spacing w:before="6" w:line="249" w:lineRule="auto"/>
              <w:ind w:left="100" w:right="101"/>
              <w:rPr>
                <w:sz w:val="21"/>
              </w:rPr>
            </w:pPr>
            <w:r>
              <w:rPr>
                <w:sz w:val="21"/>
              </w:rPr>
              <w:t>Освещение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лагеря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школы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ВК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на</w:t>
            </w:r>
          </w:p>
          <w:p w:rsidR="00D27C9A" w:rsidRDefault="001D60CA">
            <w:pPr>
              <w:pStyle w:val="TableParagraph"/>
              <w:spacing w:before="2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официальном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сайте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школы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1258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2343"/>
                <w:tab w:val="left" w:pos="2692"/>
              </w:tabs>
              <w:spacing w:before="6" w:line="249" w:lineRule="auto"/>
              <w:ind w:left="100" w:right="10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культуры </w:t>
            </w:r>
            <w:r>
              <w:rPr>
                <w:sz w:val="21"/>
              </w:rPr>
              <w:t xml:space="preserve">информационной безопасности, </w:t>
            </w:r>
            <w:r>
              <w:rPr>
                <w:spacing w:val="-2"/>
                <w:sz w:val="21"/>
              </w:rPr>
              <w:t>информационной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грамотности, </w:t>
            </w:r>
            <w:r>
              <w:rPr>
                <w:sz w:val="21"/>
              </w:rPr>
              <w:t>противодействие</w:t>
            </w:r>
            <w:r>
              <w:rPr>
                <w:spacing w:val="56"/>
                <w:w w:val="1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распространению</w:t>
            </w:r>
          </w:p>
          <w:p w:rsidR="00D27C9A" w:rsidRDefault="001D60CA">
            <w:pPr>
              <w:pStyle w:val="TableParagraph"/>
              <w:spacing w:before="5" w:line="223" w:lineRule="exact"/>
              <w:ind w:left="100"/>
              <w:jc w:val="both"/>
              <w:rPr>
                <w:sz w:val="21"/>
              </w:rPr>
            </w:pPr>
            <w:r>
              <w:rPr>
                <w:sz w:val="21"/>
              </w:rPr>
              <w:t>идеологии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терроризма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before="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8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цифры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pacing w:val="-2"/>
                <w:sz w:val="21"/>
              </w:rPr>
              <w:t>13.06.25</w:t>
            </w:r>
          </w:p>
        </w:tc>
        <w:tc>
          <w:tcPr>
            <w:tcW w:w="1262" w:type="dxa"/>
          </w:tcPr>
          <w:p w:rsidR="00D27C9A" w:rsidRDefault="001D60CA">
            <w:pPr>
              <w:pStyle w:val="TableParagraph"/>
              <w:spacing w:before="6" w:line="22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</w:tr>
      <w:tr w:rsidR="00D27C9A">
        <w:trPr>
          <w:trHeight w:val="248"/>
        </w:trPr>
        <w:tc>
          <w:tcPr>
            <w:tcW w:w="9592" w:type="dxa"/>
            <w:gridSpan w:val="6"/>
          </w:tcPr>
          <w:p w:rsidR="00D27C9A" w:rsidRDefault="001D60CA">
            <w:pPr>
              <w:pStyle w:val="TableParagraph"/>
              <w:spacing w:before="6" w:line="223" w:lineRule="exact"/>
              <w:ind w:left="1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Модуль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«Социальное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партнерство»</w:t>
            </w:r>
          </w:p>
        </w:tc>
      </w:tr>
      <w:tr w:rsidR="00D27C9A">
        <w:trPr>
          <w:trHeight w:val="501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7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743"/>
                <w:tab w:val="left" w:pos="3471"/>
              </w:tabs>
              <w:spacing w:line="252" w:lineRule="exact"/>
              <w:ind w:left="100" w:right="104"/>
              <w:rPr>
                <w:sz w:val="21"/>
              </w:rPr>
            </w:pPr>
            <w:r>
              <w:rPr>
                <w:spacing w:val="-2"/>
                <w:sz w:val="21"/>
              </w:rPr>
              <w:t>Совместное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мероприятие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с </w:t>
            </w:r>
            <w:r>
              <w:rPr>
                <w:sz w:val="21"/>
              </w:rPr>
              <w:t>районной детской библиотекой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7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7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4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before="4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МФЦ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4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4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48"/>
        </w:trPr>
        <w:tc>
          <w:tcPr>
            <w:tcW w:w="541" w:type="dxa"/>
          </w:tcPr>
          <w:p w:rsidR="00D27C9A" w:rsidRDefault="001D60CA">
            <w:pPr>
              <w:pStyle w:val="TableParagraph"/>
              <w:spacing w:before="6" w:line="223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spacing w:before="6" w:line="223" w:lineRule="exact"/>
              <w:ind w:left="100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МЧС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before="6" w:line="223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before="6" w:line="223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  <w:tr w:rsidR="00D27C9A">
        <w:trPr>
          <w:trHeight w:val="237"/>
        </w:trPr>
        <w:tc>
          <w:tcPr>
            <w:tcW w:w="541" w:type="dxa"/>
          </w:tcPr>
          <w:p w:rsidR="00D27C9A" w:rsidRDefault="001D60CA">
            <w:pPr>
              <w:pStyle w:val="TableParagraph"/>
              <w:spacing w:line="217" w:lineRule="exact"/>
              <w:ind w:right="304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689" w:type="dxa"/>
          </w:tcPr>
          <w:p w:rsidR="00D27C9A" w:rsidRDefault="001D60CA">
            <w:pPr>
              <w:pStyle w:val="TableParagraph"/>
              <w:tabs>
                <w:tab w:val="left" w:pos="1060"/>
                <w:tab w:val="left" w:pos="1359"/>
              </w:tabs>
              <w:spacing w:line="217" w:lineRule="exact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Встреча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  <w:t>участковым</w:t>
            </w:r>
            <w:r>
              <w:rPr>
                <w:spacing w:val="58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сельского</w:t>
            </w:r>
          </w:p>
        </w:tc>
        <w:tc>
          <w:tcPr>
            <w:tcW w:w="1839" w:type="dxa"/>
          </w:tcPr>
          <w:p w:rsidR="00D27C9A" w:rsidRDefault="001D60CA">
            <w:pPr>
              <w:pStyle w:val="TableParagraph"/>
              <w:spacing w:line="217" w:lineRule="exact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  <w:tc>
          <w:tcPr>
            <w:tcW w:w="1262" w:type="dxa"/>
          </w:tcPr>
          <w:p w:rsidR="00D27C9A" w:rsidRDefault="00D27C9A"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</w:tcPr>
          <w:p w:rsidR="00D27C9A" w:rsidRDefault="001D60CA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  <w:tc>
          <w:tcPr>
            <w:tcW w:w="926" w:type="dxa"/>
          </w:tcPr>
          <w:p w:rsidR="00D27C9A" w:rsidRDefault="001D60CA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+</w:t>
            </w:r>
          </w:p>
        </w:tc>
      </w:tr>
    </w:tbl>
    <w:p w:rsidR="00D27C9A" w:rsidRDefault="00D27C9A">
      <w:pPr>
        <w:pStyle w:val="TableParagraph"/>
        <w:spacing w:line="217" w:lineRule="exact"/>
        <w:rPr>
          <w:sz w:val="21"/>
        </w:rPr>
        <w:sectPr w:rsidR="00D27C9A">
          <w:type w:val="continuous"/>
          <w:pgSz w:w="11910" w:h="16840"/>
          <w:pgMar w:top="680" w:right="708" w:bottom="1358" w:left="1559" w:header="0" w:footer="963" w:gutter="0"/>
          <w:cols w:space="720"/>
        </w:sectPr>
      </w:pPr>
    </w:p>
    <w:tbl>
      <w:tblPr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88"/>
        <w:gridCol w:w="1838"/>
        <w:gridCol w:w="1261"/>
        <w:gridCol w:w="1334"/>
        <w:gridCol w:w="925"/>
      </w:tblGrid>
      <w:tr w:rsidR="00D27C9A">
        <w:trPr>
          <w:trHeight w:val="248"/>
        </w:trPr>
        <w:tc>
          <w:tcPr>
            <w:tcW w:w="540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D27C9A" w:rsidRDefault="001D60CA">
            <w:pPr>
              <w:pStyle w:val="TableParagraph"/>
              <w:spacing w:before="6" w:line="223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поселения</w:t>
            </w:r>
          </w:p>
        </w:tc>
        <w:tc>
          <w:tcPr>
            <w:tcW w:w="1838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:rsidR="00D27C9A" w:rsidRDefault="00D27C9A">
            <w:pPr>
              <w:pStyle w:val="TableParagraph"/>
              <w:rPr>
                <w:sz w:val="18"/>
              </w:rPr>
            </w:pPr>
          </w:p>
        </w:tc>
      </w:tr>
    </w:tbl>
    <w:p w:rsidR="00D27C9A" w:rsidRDefault="00D27C9A">
      <w:pPr>
        <w:pStyle w:val="a3"/>
        <w:spacing w:before="38"/>
        <w:ind w:left="0"/>
        <w:jc w:val="left"/>
      </w:pPr>
    </w:p>
    <w:p w:rsidR="00D27C9A" w:rsidRDefault="001D60CA">
      <w:pPr>
        <w:pStyle w:val="1"/>
        <w:spacing w:before="1"/>
        <w:ind w:left="3246"/>
      </w:pPr>
      <w:r>
        <w:t>Список</w:t>
      </w:r>
      <w:r>
        <w:rPr>
          <w:spacing w:val="7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rPr>
          <w:spacing w:val="-2"/>
        </w:rPr>
        <w:t>источников:</w:t>
      </w:r>
    </w:p>
    <w:p w:rsidR="00D27C9A" w:rsidRDefault="00D27C9A">
      <w:pPr>
        <w:pStyle w:val="a3"/>
        <w:spacing w:before="12"/>
        <w:ind w:left="0"/>
        <w:jc w:val="left"/>
        <w:rPr>
          <w:b/>
        </w:rPr>
      </w:pP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062"/>
        <w:jc w:val="both"/>
        <w:rPr>
          <w:sz w:val="24"/>
        </w:rPr>
      </w:pPr>
      <w:r>
        <w:rPr>
          <w:sz w:val="24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before="2" w:line="314" w:lineRule="auto"/>
        <w:ind w:right="1059"/>
        <w:jc w:val="both"/>
        <w:rPr>
          <w:sz w:val="24"/>
        </w:rPr>
      </w:pPr>
      <w:r>
        <w:rPr>
          <w:sz w:val="24"/>
        </w:rPr>
        <w:t>Будем работать вместе. Программы деятельности 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 подростковых организаций.</w:t>
      </w:r>
      <w:r>
        <w:rPr>
          <w:spacing w:val="-2"/>
          <w:sz w:val="24"/>
        </w:rPr>
        <w:t xml:space="preserve"> </w:t>
      </w:r>
      <w:r>
        <w:rPr>
          <w:sz w:val="24"/>
        </w:rPr>
        <w:t>М., 1996.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>Андреева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>Байбородова Л. В. Воспитательная работа в детском загородном лагере. – Ярославль: Академия развития, 2003.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7" w:lineRule="auto"/>
        <w:ind w:right="1060"/>
        <w:jc w:val="both"/>
        <w:rPr>
          <w:sz w:val="24"/>
        </w:rPr>
      </w:pPr>
      <w:r>
        <w:rPr>
          <w:sz w:val="24"/>
        </w:rPr>
        <w:t>Григоренко Ю.Н., Кострецова У.Ю., Кипарис-2: Учебное пособие по организации детского досуга в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14"/>
          <w:sz w:val="24"/>
        </w:rPr>
        <w:t xml:space="preserve"> </w:t>
      </w:r>
      <w:r>
        <w:rPr>
          <w:sz w:val="24"/>
        </w:rPr>
        <w:t>и школе. – М.: Педагогическое 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 2002.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060"/>
        <w:jc w:val="both"/>
        <w:rPr>
          <w:sz w:val="24"/>
        </w:rPr>
      </w:pPr>
      <w:r>
        <w:rPr>
          <w:sz w:val="24"/>
        </w:rPr>
        <w:t>Григоренко Ю.Н., Пушина М.А., Кипарис-4: Учебно–практическое пособие для воспитателей и вожатых. - М.: Педагогическое общество 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071"/>
        <w:jc w:val="both"/>
        <w:rPr>
          <w:sz w:val="24"/>
        </w:rPr>
      </w:pPr>
      <w:r>
        <w:rPr>
          <w:sz w:val="24"/>
        </w:rPr>
        <w:t>И.В. Васильев, В помощь организаторам и инструкторам туризма,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Москва-Профиздат, 1973.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12" w:lineRule="auto"/>
        <w:ind w:right="1067"/>
        <w:jc w:val="both"/>
        <w:rPr>
          <w:sz w:val="24"/>
        </w:rPr>
      </w:pPr>
      <w:r>
        <w:rPr>
          <w:sz w:val="24"/>
        </w:rPr>
        <w:t>Козлова Ю.В., Ярошенко В.В., Туристский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клуб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 руководителя. - М.: ТЦ сфера, 2004. - (Библиотека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вожатого).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056"/>
        <w:jc w:val="both"/>
        <w:rPr>
          <w:sz w:val="24"/>
        </w:rPr>
      </w:pPr>
      <w:r>
        <w:rPr>
          <w:sz w:val="24"/>
        </w:rPr>
        <w:t>Солнцеворот-99 или Сварожий круг: Настольная книга вожатого. – Н. Новгород: Нижегородский гуманитарный центр, 2000.</w:t>
      </w:r>
    </w:p>
    <w:p w:rsidR="00D27C9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055"/>
        <w:jc w:val="both"/>
        <w:rPr>
          <w:sz w:val="24"/>
        </w:rPr>
      </w:pPr>
      <w:r>
        <w:rPr>
          <w:sz w:val="24"/>
        </w:rPr>
        <w:t>Цветкова И.В., Заярская Г.В.,</w:t>
      </w:r>
      <w:r>
        <w:rPr>
          <w:spacing w:val="-2"/>
          <w:sz w:val="24"/>
        </w:rPr>
        <w:t xml:space="preserve"> </w:t>
      </w:r>
      <w:r>
        <w:rPr>
          <w:sz w:val="24"/>
        </w:rPr>
        <w:t>Клемяшова Е.М.,</w:t>
      </w:r>
      <w:r>
        <w:rPr>
          <w:spacing w:val="-2"/>
          <w:sz w:val="24"/>
        </w:rPr>
        <w:t xml:space="preserve"> </w:t>
      </w:r>
      <w:r>
        <w:rPr>
          <w:sz w:val="24"/>
        </w:rPr>
        <w:t>Мурашова А.Г.</w:t>
      </w:r>
      <w:r>
        <w:rPr>
          <w:spacing w:val="-2"/>
          <w:sz w:val="24"/>
        </w:rPr>
        <w:t xml:space="preserve"> </w:t>
      </w:r>
      <w:r>
        <w:rPr>
          <w:sz w:val="24"/>
        </w:rPr>
        <w:t>Радуга над Эколандией.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D27C9A" w:rsidRPr="001D60C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12" w:lineRule="auto"/>
        <w:ind w:right="2645"/>
        <w:rPr>
          <w:sz w:val="24"/>
          <w:lang w:val="en-US"/>
        </w:rPr>
      </w:pPr>
      <w:hyperlink r:id="rId12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https://multiurok.ru/files/programma-</w:t>
        </w:r>
      </w:hyperlink>
      <w:hyperlink r:id="rId13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4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meny-</w:t>
        </w:r>
      </w:hyperlink>
      <w:hyperlink r:id="rId15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s</w:t>
        </w:r>
      </w:hyperlink>
      <w:hyperlink r:id="rId16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odruzhestvo-</w:t>
        </w:r>
      </w:hyperlink>
      <w:hyperlink r:id="rId17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or</w:t>
        </w:r>
      </w:hyperlink>
      <w:hyperlink r:id="rId18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liat-</w:t>
        </w:r>
      </w:hyperlink>
      <w:r w:rsidRPr="001D60CA">
        <w:rPr>
          <w:color w:val="0000FF"/>
          <w:spacing w:val="-2"/>
          <w:sz w:val="24"/>
          <w:lang w:val="en-US"/>
        </w:rPr>
        <w:t xml:space="preserve"> </w:t>
      </w:r>
      <w:hyperlink r:id="rId19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rossi</w:t>
        </w:r>
      </w:hyperlink>
      <w:hyperlink r:id="rId20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ilageria.html?ysclid=lek6by2xlz409276998</w:t>
        </w:r>
      </w:hyperlink>
    </w:p>
    <w:p w:rsidR="00D27C9A" w:rsidRPr="001D60CA" w:rsidRDefault="001D60CA">
      <w:pPr>
        <w:pStyle w:val="a5"/>
        <w:numPr>
          <w:ilvl w:val="0"/>
          <w:numId w:val="21"/>
        </w:numPr>
        <w:tabs>
          <w:tab w:val="left" w:pos="867"/>
        </w:tabs>
        <w:spacing w:line="302" w:lineRule="auto"/>
        <w:ind w:right="1612"/>
        <w:rPr>
          <w:sz w:val="24"/>
          <w:lang w:val="en-US"/>
        </w:rPr>
      </w:pPr>
      <w:hyperlink r:id="rId21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https://www.6school.ru/news/plan</w:t>
        </w:r>
      </w:hyperlink>
      <w:hyperlink r:id="rId22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-raboty</w:t>
        </w:r>
      </w:hyperlink>
      <w:hyperlink r:id="rId23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4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prishkolnogo</w:t>
        </w:r>
      </w:hyperlink>
      <w:hyperlink r:id="rId25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-</w:t>
        </w:r>
      </w:hyperlink>
      <w:hyperlink r:id="rId26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vesennego</w:t>
        </w:r>
      </w:hyperlink>
      <w:hyperlink r:id="rId27">
        <w:r w:rsidRPr="001D60CA">
          <w:rPr>
            <w:color w:val="0000FF"/>
            <w:spacing w:val="-2"/>
            <w:sz w:val="24"/>
            <w:u w:val="single" w:color="0000FF"/>
            <w:lang w:val="en-US"/>
          </w:rPr>
          <w:t>lagerya-</w:t>
        </w:r>
      </w:hyperlink>
      <w:r w:rsidRPr="001D60CA">
        <w:rPr>
          <w:color w:val="0000FF"/>
          <w:spacing w:val="-2"/>
          <w:sz w:val="24"/>
          <w:lang w:val="en-US"/>
        </w:rPr>
        <w:t xml:space="preserve"> </w:t>
      </w:r>
      <w:r w:rsidRPr="001D60CA">
        <w:rPr>
          <w:color w:val="0000FF"/>
          <w:spacing w:val="-2"/>
          <w:sz w:val="24"/>
          <w:u w:val="single" w:color="0000FF"/>
          <w:lang w:val="en-US"/>
        </w:rPr>
        <w:t>apelsin.html?ysclid=lek78dhds7348373086</w:t>
      </w:r>
    </w:p>
    <w:sectPr w:rsidR="00D27C9A" w:rsidRPr="001D60CA">
      <w:type w:val="continuous"/>
      <w:pgSz w:w="11910" w:h="16840"/>
      <w:pgMar w:top="680" w:right="708" w:bottom="1180" w:left="1559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92" w:rsidRDefault="00C25192">
      <w:r>
        <w:separator/>
      </w:r>
    </w:p>
  </w:endnote>
  <w:endnote w:type="continuationSeparator" w:id="0">
    <w:p w:rsidR="00C25192" w:rsidRDefault="00C2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CA" w:rsidRDefault="001D60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CA" w:rsidRDefault="001D60CA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9919335</wp:posOffset>
              </wp:positionV>
              <wp:extent cx="200660" cy="16256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60CA" w:rsidRDefault="001D60CA">
                          <w:pPr>
                            <w:spacing w:line="238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D05F76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41.95pt;margin-top:781.05pt;width:15.8pt;height:12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" filled="f" stroked="f">
              <v:textbox inset="0,0,0,0">
                <w:txbxContent>
                  <w:p w:rsidR="001D60CA" w:rsidRDefault="001D60CA">
                    <w:pPr>
                      <w:spacing w:line="238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D05F76">
                      <w:rPr>
                        <w:rFonts w:ascii="Calibri"/>
                        <w:noProof/>
                        <w:spacing w:val="-5"/>
                        <w:sz w:val="21"/>
                      </w:rPr>
                      <w:t>20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92" w:rsidRDefault="00C25192">
      <w:r>
        <w:separator/>
      </w:r>
    </w:p>
  </w:footnote>
  <w:footnote w:type="continuationSeparator" w:id="0">
    <w:p w:rsidR="00C25192" w:rsidRDefault="00C2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CA" w:rsidRDefault="001D60C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5688330</wp:posOffset>
              </wp:positionH>
              <wp:positionV relativeFrom="page">
                <wp:posOffset>438150</wp:posOffset>
              </wp:positionV>
              <wp:extent cx="1344930" cy="165735"/>
              <wp:effectExtent l="0" t="0" r="0" b="0"/>
              <wp:wrapNone/>
              <wp:docPr id="13" name="Текстовое 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4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60CA" w:rsidRDefault="001D60C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A6A6A6"/>
                              <w:sz w:val="20"/>
                            </w:rPr>
                            <w:t>ФГБОУ</w:t>
                          </w:r>
                          <w:r>
                            <w:rPr>
                              <w:i/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z w:val="20"/>
                            </w:rPr>
                            <w:t>ВДЦ</w:t>
                          </w:r>
                          <w:r>
                            <w:rPr>
                              <w:i/>
                              <w:color w:val="A6A6A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  <w:sz w:val="20"/>
                            </w:rPr>
                            <w:t>«Орлёнок»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3" o:spid="_x0000_s1037" type="#_x0000_t202" style="position:absolute;left:0;text-align:left;margin-left:447.9pt;margin-top:34.5pt;width:105.9pt;height:13.0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" filled="f" stroked="f">
              <v:textbox inset="0,0,0,0">
                <w:txbxContent>
                  <w:p w:rsidR="001D60CA" w:rsidRDefault="001D60C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A6A6A6"/>
                        <w:sz w:val="20"/>
                      </w:rPr>
                      <w:t>ФГБОУ</w:t>
                    </w:r>
                    <w:r>
                      <w:rPr>
                        <w:i/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z w:val="20"/>
                      </w:rPr>
                      <w:t>ВДЦ</w:t>
                    </w:r>
                    <w:r>
                      <w:rPr>
                        <w:i/>
                        <w:color w:val="A6A6A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A6A6A6"/>
                        <w:sz w:val="20"/>
                      </w:rPr>
                      <w:t>«Орлёнок»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9C8AC8EF"/>
    <w:multiLevelType w:val="multilevel"/>
    <w:tmpl w:val="9C8AC8EF"/>
    <w:lvl w:ilvl="0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4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554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C8879AEF"/>
    <w:multiLevelType w:val="multilevel"/>
    <w:tmpl w:val="C8879AEF"/>
    <w:lvl w:ilvl="0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DCBA6B53"/>
    <w:multiLevelType w:val="multilevel"/>
    <w:tmpl w:val="DCBA6B53"/>
    <w:lvl w:ilvl="0">
      <w:start w:val="3"/>
      <w:numFmt w:val="decimal"/>
      <w:lvlText w:val="%1"/>
      <w:lvlJc w:val="left"/>
      <w:pPr>
        <w:ind w:left="191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F4B5D9F5"/>
    <w:multiLevelType w:val="multilevel"/>
    <w:tmpl w:val="F4B5D9F5"/>
    <w:lvl w:ilvl="0">
      <w:start w:val="2"/>
      <w:numFmt w:val="decimal"/>
      <w:lvlText w:val="%1"/>
      <w:lvlJc w:val="left"/>
      <w:pPr>
        <w:ind w:left="333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5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0248C179"/>
    <w:multiLevelType w:val="multilevel"/>
    <w:tmpl w:val="0248C179"/>
    <w:lvl w:ilvl="0">
      <w:start w:val="1"/>
      <w:numFmt w:val="decimal"/>
      <w:lvlText w:val="%1"/>
      <w:lvlJc w:val="left"/>
      <w:pPr>
        <w:ind w:left="3559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470EC97"/>
    <w:multiLevelType w:val="multilevel"/>
    <w:tmpl w:val="2470EC97"/>
    <w:lvl w:ilvl="0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A8F537B"/>
    <w:multiLevelType w:val="multilevel"/>
    <w:tmpl w:val="2A8F537B"/>
    <w:lvl w:ilvl="0">
      <w:start w:val="6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16" w15:restartNumberingAfterBreak="0">
    <w:nsid w:val="4D4DC07F"/>
    <w:multiLevelType w:val="multilevel"/>
    <w:tmpl w:val="4D4DC07F"/>
    <w:lvl w:ilvl="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18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8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2183CF9"/>
    <w:multiLevelType w:val="multilevel"/>
    <w:tmpl w:val="72183CF9"/>
    <w:lvl w:ilvl="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20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7C9A"/>
    <w:rsid w:val="001D60CA"/>
    <w:rsid w:val="00C25192"/>
    <w:rsid w:val="00D05F76"/>
    <w:rsid w:val="00D27C9A"/>
    <w:rsid w:val="127A0E94"/>
    <w:rsid w:val="5A5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9876F90-FF56-46BD-8BB7-0CBC1A3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24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D05F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05F7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multiurok.ru/files/programma-smeny-sodruzhestvo-orliat-rossii-lageria.html?ysclid=lek6by2xlz40927699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multiurok.ru/files/programma-smeny-sodruzhestvo-orliat-rossii-lageria.html?ysclid=lek6by2xlz40927699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hyperlink" Target="https://www.6school.ru/news/plan-raboty-prishkolnogo-vesennego-lagerya-apelsin.html?ysclid=lek78dhds7348373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12982</Words>
  <Characters>74003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SCHOOL</cp:lastModifiedBy>
  <cp:revision>3</cp:revision>
  <cp:lastPrinted>2025-05-23T06:27:00Z</cp:lastPrinted>
  <dcterms:created xsi:type="dcterms:W3CDTF">2025-05-15T09:07:00Z</dcterms:created>
  <dcterms:modified xsi:type="dcterms:W3CDTF">2025-05-23T06:32:00Z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1049-12.2.0.21179</vt:lpwstr>
  </property>
  <property fmtid="{D5CDD505-2E9C-101B-9397-08002B2CF9AE}" pid="7" name="ICV">
    <vt:lpwstr>EEF6A88A72254D5A90780904111C370D_12</vt:lpwstr>
  </property>
</Properties>
</file>